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C131" w14:textId="77777777" w:rsidR="000C37D2" w:rsidRDefault="00000000">
      <w:pPr>
        <w:jc w:val="center"/>
        <w:rPr>
          <w:lang w:eastAsia="ja-JP"/>
        </w:rPr>
      </w:pPr>
      <w:r>
        <w:rPr>
          <w:b/>
          <w:sz w:val="26"/>
          <w:lang w:eastAsia="ja-JP"/>
        </w:rPr>
        <w:t>公益財団法人日本セーリング連盟（JSAF）</w:t>
      </w:r>
    </w:p>
    <w:p w14:paraId="421E443A" w14:textId="77777777" w:rsidR="000C37D2" w:rsidRDefault="00000000">
      <w:pPr>
        <w:jc w:val="center"/>
      </w:pPr>
      <w:r>
        <w:rPr>
          <w:b/>
          <w:color w:val="003264"/>
          <w:sz w:val="40"/>
        </w:rPr>
        <w:t>Offshore Double Handed World Championships 2026</w:t>
      </w:r>
      <w:r>
        <w:rPr>
          <w:b/>
          <w:color w:val="003264"/>
          <w:sz w:val="40"/>
        </w:rPr>
        <w:br/>
        <w:t>日本代表選考 応募書類一式</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51"/>
        <w:gridCol w:w="6803"/>
      </w:tblGrid>
      <w:tr w:rsidR="000C37D2" w14:paraId="242B46C6" w14:textId="77777777">
        <w:trPr>
          <w:jc w:val="center"/>
        </w:trPr>
        <w:tc>
          <w:tcPr>
            <w:tcW w:w="2551" w:type="dxa"/>
            <w:shd w:val="clear" w:color="auto" w:fill="F2F2F2"/>
            <w:vAlign w:val="center"/>
          </w:tcPr>
          <w:p w14:paraId="1E2C38BB" w14:textId="77777777" w:rsidR="000C37D2" w:rsidRDefault="00000000">
            <w:r>
              <w:rPr>
                <w:b/>
                <w:sz w:val="20"/>
              </w:rPr>
              <w:t>対象大会</w:t>
            </w:r>
          </w:p>
        </w:tc>
        <w:tc>
          <w:tcPr>
            <w:tcW w:w="6803" w:type="dxa"/>
            <w:vAlign w:val="center"/>
          </w:tcPr>
          <w:p w14:paraId="21891D07" w14:textId="77777777" w:rsidR="000C37D2" w:rsidRDefault="00000000">
            <w:r>
              <w:rPr>
                <w:sz w:val="20"/>
              </w:rPr>
              <w:t>Offshore Double Handed World Championships 2026</w:t>
            </w:r>
          </w:p>
        </w:tc>
      </w:tr>
      <w:tr w:rsidR="000C37D2" w14:paraId="643F2A9D" w14:textId="77777777">
        <w:trPr>
          <w:jc w:val="center"/>
        </w:trPr>
        <w:tc>
          <w:tcPr>
            <w:tcW w:w="2551" w:type="dxa"/>
            <w:shd w:val="clear" w:color="auto" w:fill="F2F2F2"/>
            <w:vAlign w:val="center"/>
          </w:tcPr>
          <w:p w14:paraId="2B46DA5F" w14:textId="77777777" w:rsidR="000C37D2" w:rsidRDefault="00000000">
            <w:r>
              <w:rPr>
                <w:b/>
                <w:sz w:val="20"/>
              </w:rPr>
              <w:t>開催期間</w:t>
            </w:r>
          </w:p>
        </w:tc>
        <w:tc>
          <w:tcPr>
            <w:tcW w:w="6803" w:type="dxa"/>
            <w:vAlign w:val="center"/>
          </w:tcPr>
          <w:p w14:paraId="58342A14" w14:textId="77777777" w:rsidR="000C37D2" w:rsidRDefault="00000000">
            <w:r>
              <w:rPr>
                <w:sz w:val="20"/>
              </w:rPr>
              <w:t>2026年9月23日～10月2日</w:t>
            </w:r>
          </w:p>
        </w:tc>
      </w:tr>
      <w:tr w:rsidR="000C37D2" w14:paraId="5E8BB519" w14:textId="77777777">
        <w:trPr>
          <w:jc w:val="center"/>
        </w:trPr>
        <w:tc>
          <w:tcPr>
            <w:tcW w:w="2551" w:type="dxa"/>
            <w:shd w:val="clear" w:color="auto" w:fill="F2F2F2"/>
            <w:vAlign w:val="center"/>
          </w:tcPr>
          <w:p w14:paraId="6652B1B5" w14:textId="77777777" w:rsidR="000C37D2" w:rsidRDefault="00000000">
            <w:r>
              <w:rPr>
                <w:b/>
                <w:sz w:val="20"/>
              </w:rPr>
              <w:t>開催地</w:t>
            </w:r>
          </w:p>
        </w:tc>
        <w:tc>
          <w:tcPr>
            <w:tcW w:w="6803" w:type="dxa"/>
            <w:vAlign w:val="center"/>
          </w:tcPr>
          <w:p w14:paraId="0D786372" w14:textId="77777777" w:rsidR="000C37D2" w:rsidRDefault="00000000">
            <w:pPr>
              <w:rPr>
                <w:lang w:eastAsia="ja-JP"/>
              </w:rPr>
            </w:pPr>
            <w:r>
              <w:rPr>
                <w:sz w:val="20"/>
                <w:lang w:eastAsia="ja-JP"/>
              </w:rPr>
              <w:t>マルセイユ（フランス共和国）</w:t>
            </w:r>
          </w:p>
        </w:tc>
      </w:tr>
      <w:tr w:rsidR="000C37D2" w14:paraId="5AD0FDDB" w14:textId="77777777">
        <w:trPr>
          <w:jc w:val="center"/>
        </w:trPr>
        <w:tc>
          <w:tcPr>
            <w:tcW w:w="2551" w:type="dxa"/>
            <w:shd w:val="clear" w:color="auto" w:fill="F2F2F2"/>
            <w:vAlign w:val="center"/>
          </w:tcPr>
          <w:p w14:paraId="30AF7220" w14:textId="77777777" w:rsidR="000C37D2" w:rsidRDefault="00000000">
            <w:proofErr w:type="spellStart"/>
            <w:r>
              <w:rPr>
                <w:b/>
                <w:sz w:val="20"/>
              </w:rPr>
              <w:t>応募受付開始</w:t>
            </w:r>
            <w:proofErr w:type="spellEnd"/>
          </w:p>
        </w:tc>
        <w:tc>
          <w:tcPr>
            <w:tcW w:w="6803" w:type="dxa"/>
            <w:vAlign w:val="center"/>
          </w:tcPr>
          <w:p w14:paraId="55B9FAA2" w14:textId="35F19241" w:rsidR="000C37D2" w:rsidRDefault="00000000">
            <w:r>
              <w:rPr>
                <w:sz w:val="20"/>
              </w:rPr>
              <w:t>2026年6月</w:t>
            </w:r>
            <w:r w:rsidR="00B37F6F">
              <w:rPr>
                <w:sz w:val="20"/>
              </w:rPr>
              <w:t>8</w:t>
            </w:r>
            <w:r>
              <w:rPr>
                <w:sz w:val="20"/>
              </w:rPr>
              <w:t>日</w:t>
            </w:r>
          </w:p>
        </w:tc>
      </w:tr>
      <w:tr w:rsidR="000C37D2" w14:paraId="1929EF46" w14:textId="77777777">
        <w:trPr>
          <w:jc w:val="center"/>
        </w:trPr>
        <w:tc>
          <w:tcPr>
            <w:tcW w:w="2551" w:type="dxa"/>
            <w:shd w:val="clear" w:color="auto" w:fill="F2F2F2"/>
            <w:vAlign w:val="center"/>
          </w:tcPr>
          <w:p w14:paraId="1EA78EB5" w14:textId="77777777" w:rsidR="000C37D2" w:rsidRDefault="00000000">
            <w:r>
              <w:rPr>
                <w:b/>
                <w:sz w:val="20"/>
              </w:rPr>
              <w:t>応募締切</w:t>
            </w:r>
          </w:p>
        </w:tc>
        <w:tc>
          <w:tcPr>
            <w:tcW w:w="6803" w:type="dxa"/>
            <w:vAlign w:val="center"/>
          </w:tcPr>
          <w:p w14:paraId="1D1A688F" w14:textId="3A9E1242" w:rsidR="000C37D2" w:rsidRDefault="00000000">
            <w:r>
              <w:rPr>
                <w:sz w:val="20"/>
              </w:rPr>
              <w:t>2026年6月</w:t>
            </w:r>
            <w:r w:rsidR="00B37F6F">
              <w:rPr>
                <w:sz w:val="20"/>
              </w:rPr>
              <w:t>14</w:t>
            </w:r>
            <w:r>
              <w:rPr>
                <w:sz w:val="20"/>
              </w:rPr>
              <w:t>日 17:00</w:t>
            </w:r>
          </w:p>
        </w:tc>
      </w:tr>
      <w:tr w:rsidR="000C37D2" w14:paraId="1473629F" w14:textId="77777777">
        <w:trPr>
          <w:jc w:val="center"/>
        </w:trPr>
        <w:tc>
          <w:tcPr>
            <w:tcW w:w="2551" w:type="dxa"/>
            <w:shd w:val="clear" w:color="auto" w:fill="F2F2F2"/>
            <w:vAlign w:val="center"/>
          </w:tcPr>
          <w:p w14:paraId="78CD022E" w14:textId="77777777" w:rsidR="000C37D2" w:rsidRDefault="00000000">
            <w:r>
              <w:rPr>
                <w:b/>
                <w:sz w:val="20"/>
              </w:rPr>
              <w:t>提出先</w:t>
            </w:r>
          </w:p>
        </w:tc>
        <w:tc>
          <w:tcPr>
            <w:tcW w:w="6803" w:type="dxa"/>
            <w:vAlign w:val="center"/>
          </w:tcPr>
          <w:p w14:paraId="6BD98FED" w14:textId="77777777" w:rsidR="000C37D2" w:rsidRDefault="00000000">
            <w:r>
              <w:rPr>
                <w:sz w:val="20"/>
              </w:rPr>
              <w:t>[記載]</w:t>
            </w:r>
          </w:p>
        </w:tc>
      </w:tr>
      <w:tr w:rsidR="000C37D2" w14:paraId="4219AA08" w14:textId="77777777">
        <w:trPr>
          <w:jc w:val="center"/>
        </w:trPr>
        <w:tc>
          <w:tcPr>
            <w:tcW w:w="2551" w:type="dxa"/>
            <w:shd w:val="clear" w:color="auto" w:fill="F2F2F2"/>
            <w:vAlign w:val="center"/>
          </w:tcPr>
          <w:p w14:paraId="299B3A6A" w14:textId="77777777" w:rsidR="000C37D2" w:rsidRDefault="00000000">
            <w:r>
              <w:rPr>
                <w:b/>
                <w:sz w:val="20"/>
              </w:rPr>
              <w:t>提出方法</w:t>
            </w:r>
          </w:p>
        </w:tc>
        <w:tc>
          <w:tcPr>
            <w:tcW w:w="6803" w:type="dxa"/>
            <w:vAlign w:val="center"/>
          </w:tcPr>
          <w:p w14:paraId="431CC761" w14:textId="77777777" w:rsidR="000C37D2" w:rsidRDefault="00000000">
            <w:r>
              <w:rPr>
                <w:sz w:val="20"/>
              </w:rPr>
              <w:t>[記載]</w:t>
            </w:r>
          </w:p>
        </w:tc>
      </w:tr>
    </w:tbl>
    <w:p w14:paraId="6D9CCDEB" w14:textId="77777777" w:rsidR="000C37D2" w:rsidRDefault="000C37D2"/>
    <w:p w14:paraId="3394A87B" w14:textId="77777777" w:rsidR="000C37D2" w:rsidRDefault="00000000">
      <w:r>
        <w:rPr>
          <w:sz w:val="20"/>
        </w:rPr>
        <w:t>本書式は、Offshore Double Handed World Championships 2026 日本代表選考公示 第5.8項に定める応募書類として使用するものです。</w:t>
      </w:r>
    </w:p>
    <w:p w14:paraId="6910571D" w14:textId="77777777" w:rsidR="000C37D2" w:rsidRDefault="00000000">
      <w:pPr>
        <w:ind w:left="170"/>
        <w:rPr>
          <w:lang w:eastAsia="ja-JP"/>
        </w:rPr>
      </w:pPr>
      <w:r>
        <w:rPr>
          <w:color w:val="505050"/>
          <w:sz w:val="18"/>
          <w:lang w:eastAsia="ja-JP"/>
        </w:rPr>
        <w:t>注：本書式に記載された事項に不足または変更がある場合、JSAF外洋常任委員会の指示に従ってください。</w:t>
      </w:r>
    </w:p>
    <w:p w14:paraId="32EAEAF9" w14:textId="77777777" w:rsidR="000C37D2" w:rsidRDefault="00000000">
      <w:pPr>
        <w:ind w:left="170"/>
        <w:rPr>
          <w:lang w:eastAsia="ja-JP"/>
        </w:rPr>
      </w:pPr>
      <w:r>
        <w:rPr>
          <w:color w:val="505050"/>
          <w:sz w:val="18"/>
          <w:lang w:eastAsia="ja-JP"/>
        </w:rPr>
        <w:t>注：JSAFの役割は選考および大会主催者（OA）への推薦書送付です。推薦後の大会参加申込、登録、費用支払いその他本大会参加に必要な手続きは、推薦対象チームが本大会NORに従い、自らの責任で行うものとします。</w:t>
      </w:r>
    </w:p>
    <w:p w14:paraId="79451A76" w14:textId="77777777" w:rsidR="000C37D2" w:rsidRDefault="00000000">
      <w:pPr>
        <w:pStyle w:val="21"/>
      </w:pPr>
      <w:proofErr w:type="spellStart"/>
      <w:r>
        <w:rPr>
          <w:rFonts w:ascii="Noto Sans CJK JP" w:eastAsia="Noto Sans CJK JP" w:hAnsi="Noto Sans CJK JP"/>
          <w:color w:val="000000"/>
          <w:sz w:val="25"/>
        </w:rPr>
        <w:t>提出書類一覧</w:t>
      </w:r>
      <w:proofErr w:type="spellEnd"/>
    </w:p>
    <w:p w14:paraId="6B15100F" w14:textId="77777777" w:rsidR="000C37D2" w:rsidRDefault="00000000">
      <w:pPr>
        <w:ind w:left="340"/>
      </w:pPr>
      <w:r>
        <w:rPr>
          <w:sz w:val="20"/>
        </w:rPr>
        <w:t>□ A. 参加意向表明書</w:t>
      </w:r>
    </w:p>
    <w:p w14:paraId="2215FE92" w14:textId="77777777" w:rsidR="000C37D2" w:rsidRDefault="00000000">
      <w:pPr>
        <w:ind w:left="340"/>
      </w:pPr>
      <w:r>
        <w:rPr>
          <w:sz w:val="20"/>
        </w:rPr>
        <w:t>□ B. 日本代表選考申請書</w:t>
      </w:r>
    </w:p>
    <w:p w14:paraId="40D3E8E7" w14:textId="77777777" w:rsidR="000C37D2" w:rsidRDefault="00000000">
      <w:pPr>
        <w:ind w:left="340"/>
        <w:rPr>
          <w:lang w:eastAsia="ja-JP"/>
        </w:rPr>
      </w:pPr>
      <w:r>
        <w:rPr>
          <w:sz w:val="20"/>
          <w:lang w:eastAsia="ja-JP"/>
        </w:rPr>
        <w:t>□ C. セーリング経歴書</w:t>
      </w:r>
    </w:p>
    <w:p w14:paraId="1C9AB2CC" w14:textId="52FACC1C" w:rsidR="000C37D2" w:rsidRDefault="00000000">
      <w:pPr>
        <w:ind w:left="340"/>
        <w:rPr>
          <w:lang w:eastAsia="ja-JP"/>
        </w:rPr>
      </w:pPr>
      <w:r>
        <w:rPr>
          <w:sz w:val="20"/>
          <w:lang w:eastAsia="ja-JP"/>
        </w:rPr>
        <w:t>□ D. 2024年6月1日から2026年6月</w:t>
      </w:r>
      <w:r w:rsidR="00B37F6F">
        <w:rPr>
          <w:sz w:val="20"/>
          <w:lang w:eastAsia="ja-JP"/>
        </w:rPr>
        <w:t>8</w:t>
      </w:r>
      <w:r>
        <w:rPr>
          <w:sz w:val="20"/>
          <w:lang w:eastAsia="ja-JP"/>
        </w:rPr>
        <w:t>日までの主要レース実績一覧</w:t>
      </w:r>
    </w:p>
    <w:p w14:paraId="75C9FD85" w14:textId="77777777" w:rsidR="000C37D2" w:rsidRDefault="00000000">
      <w:pPr>
        <w:ind w:left="340"/>
        <w:rPr>
          <w:lang w:eastAsia="ja-JP"/>
        </w:rPr>
      </w:pPr>
      <w:r>
        <w:rPr>
          <w:sz w:val="20"/>
          <w:lang w:eastAsia="ja-JP"/>
        </w:rPr>
        <w:t>□ E. 本大会までのトレーニング計画</w:t>
      </w:r>
    </w:p>
    <w:p w14:paraId="610FC71C" w14:textId="77777777" w:rsidR="000C37D2" w:rsidRDefault="00000000">
      <w:pPr>
        <w:ind w:left="340"/>
        <w:rPr>
          <w:lang w:eastAsia="ja-JP"/>
        </w:rPr>
      </w:pPr>
      <w:r>
        <w:rPr>
          <w:sz w:val="20"/>
          <w:lang w:eastAsia="ja-JP"/>
        </w:rPr>
        <w:t>□ F. 本大会参加に係る資金計画（概算）</w:t>
      </w:r>
    </w:p>
    <w:p w14:paraId="35565750" w14:textId="77777777" w:rsidR="000C37D2" w:rsidRDefault="000C37D2">
      <w:pPr>
        <w:rPr>
          <w:lang w:eastAsia="ja-JP"/>
        </w:rPr>
      </w:pPr>
    </w:p>
    <w:p w14:paraId="4C605F3E" w14:textId="77777777" w:rsidR="000C37D2" w:rsidRDefault="00000000">
      <w:pPr>
        <w:rPr>
          <w:lang w:eastAsia="ja-JP"/>
        </w:rPr>
      </w:pPr>
      <w:r>
        <w:rPr>
          <w:lang w:eastAsia="ja-JP"/>
        </w:rPr>
        <w:br w:type="page"/>
      </w:r>
    </w:p>
    <w:p w14:paraId="2832BCCB" w14:textId="77777777" w:rsidR="000C37D2" w:rsidRDefault="00000000">
      <w:pPr>
        <w:pStyle w:val="1"/>
        <w:rPr>
          <w:lang w:eastAsia="ja-JP"/>
        </w:rPr>
      </w:pPr>
      <w:r>
        <w:rPr>
          <w:rFonts w:ascii="Noto Sans CJK JP" w:eastAsia="Noto Sans CJK JP" w:hAnsi="Noto Sans CJK JP"/>
          <w:color w:val="003264"/>
          <w:sz w:val="32"/>
          <w:lang w:eastAsia="ja-JP"/>
        </w:rPr>
        <w:lastRenderedPageBreak/>
        <w:t>A. 参加意向表明書</w:t>
      </w:r>
    </w:p>
    <w:p w14:paraId="3D818778" w14:textId="77777777" w:rsidR="000C37D2" w:rsidRDefault="00000000">
      <w:pPr>
        <w:rPr>
          <w:lang w:eastAsia="ja-JP"/>
        </w:rPr>
      </w:pPr>
      <w:r>
        <w:rPr>
          <w:lang w:eastAsia="ja-JP"/>
        </w:rPr>
        <w:t>公益財団法人日本セーリング連盟　御中</w:t>
      </w:r>
    </w:p>
    <w:p w14:paraId="2D36EAA0" w14:textId="77777777" w:rsidR="000C37D2" w:rsidRDefault="00000000">
      <w:proofErr w:type="spellStart"/>
      <w:r>
        <w:t>私たちは、Offshore</w:t>
      </w:r>
      <w:proofErr w:type="spellEnd"/>
      <w:r>
        <w:t xml:space="preserve"> Double Handed World Championships 2026 日本代表選考への応募にあたり、以下の事項を確認し、参加の意思を表明します。</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51"/>
        <w:gridCol w:w="6803"/>
      </w:tblGrid>
      <w:tr w:rsidR="000C37D2" w14:paraId="079DF159" w14:textId="77777777">
        <w:trPr>
          <w:jc w:val="center"/>
        </w:trPr>
        <w:tc>
          <w:tcPr>
            <w:tcW w:w="2551" w:type="dxa"/>
            <w:shd w:val="clear" w:color="auto" w:fill="F2F2F2"/>
            <w:vAlign w:val="center"/>
          </w:tcPr>
          <w:p w14:paraId="2ED3C269" w14:textId="77777777" w:rsidR="000C37D2" w:rsidRDefault="00000000">
            <w:r>
              <w:rPr>
                <w:b/>
                <w:sz w:val="20"/>
              </w:rPr>
              <w:t>チーム名</w:t>
            </w:r>
          </w:p>
        </w:tc>
        <w:tc>
          <w:tcPr>
            <w:tcW w:w="6803" w:type="dxa"/>
            <w:vAlign w:val="center"/>
          </w:tcPr>
          <w:p w14:paraId="0CD5F829" w14:textId="77777777" w:rsidR="000C37D2" w:rsidRDefault="000C37D2"/>
        </w:tc>
      </w:tr>
      <w:tr w:rsidR="000C37D2" w14:paraId="1D3A3818" w14:textId="77777777">
        <w:trPr>
          <w:jc w:val="center"/>
        </w:trPr>
        <w:tc>
          <w:tcPr>
            <w:tcW w:w="2551" w:type="dxa"/>
            <w:shd w:val="clear" w:color="auto" w:fill="F2F2F2"/>
            <w:vAlign w:val="center"/>
          </w:tcPr>
          <w:p w14:paraId="51409C80" w14:textId="77777777" w:rsidR="000C37D2" w:rsidRDefault="00000000">
            <w:r>
              <w:rPr>
                <w:b/>
                <w:sz w:val="20"/>
              </w:rPr>
              <w:t>代表者氏名</w:t>
            </w:r>
          </w:p>
        </w:tc>
        <w:tc>
          <w:tcPr>
            <w:tcW w:w="6803" w:type="dxa"/>
            <w:vAlign w:val="center"/>
          </w:tcPr>
          <w:p w14:paraId="36C0CB0B" w14:textId="77777777" w:rsidR="000C37D2" w:rsidRDefault="000C37D2"/>
        </w:tc>
      </w:tr>
      <w:tr w:rsidR="000C37D2" w14:paraId="12F57389" w14:textId="77777777">
        <w:trPr>
          <w:jc w:val="center"/>
        </w:trPr>
        <w:tc>
          <w:tcPr>
            <w:tcW w:w="2551" w:type="dxa"/>
            <w:shd w:val="clear" w:color="auto" w:fill="F2F2F2"/>
            <w:vAlign w:val="center"/>
          </w:tcPr>
          <w:p w14:paraId="5D86B50D" w14:textId="77777777" w:rsidR="000C37D2" w:rsidRDefault="00000000">
            <w:r>
              <w:rPr>
                <w:b/>
                <w:sz w:val="20"/>
              </w:rPr>
              <w:t>共同スキッパー氏名</w:t>
            </w:r>
          </w:p>
        </w:tc>
        <w:tc>
          <w:tcPr>
            <w:tcW w:w="6803" w:type="dxa"/>
            <w:vAlign w:val="center"/>
          </w:tcPr>
          <w:p w14:paraId="13DCA6BE" w14:textId="77777777" w:rsidR="000C37D2" w:rsidRDefault="000C37D2"/>
        </w:tc>
      </w:tr>
      <w:tr w:rsidR="000C37D2" w14:paraId="41737D3E" w14:textId="77777777">
        <w:trPr>
          <w:jc w:val="center"/>
        </w:trPr>
        <w:tc>
          <w:tcPr>
            <w:tcW w:w="2551" w:type="dxa"/>
            <w:shd w:val="clear" w:color="auto" w:fill="F2F2F2"/>
            <w:vAlign w:val="center"/>
          </w:tcPr>
          <w:p w14:paraId="6D5DFE32" w14:textId="77777777" w:rsidR="000C37D2" w:rsidRDefault="00000000">
            <w:r>
              <w:rPr>
                <w:b/>
                <w:sz w:val="20"/>
              </w:rPr>
              <w:t>連絡担当者</w:t>
            </w:r>
          </w:p>
        </w:tc>
        <w:tc>
          <w:tcPr>
            <w:tcW w:w="6803" w:type="dxa"/>
            <w:vAlign w:val="center"/>
          </w:tcPr>
          <w:p w14:paraId="49EDC38B" w14:textId="77777777" w:rsidR="000C37D2" w:rsidRDefault="000C37D2"/>
        </w:tc>
      </w:tr>
      <w:tr w:rsidR="000C37D2" w14:paraId="674A3061" w14:textId="77777777">
        <w:trPr>
          <w:jc w:val="center"/>
        </w:trPr>
        <w:tc>
          <w:tcPr>
            <w:tcW w:w="2551" w:type="dxa"/>
            <w:shd w:val="clear" w:color="auto" w:fill="F2F2F2"/>
            <w:vAlign w:val="center"/>
          </w:tcPr>
          <w:p w14:paraId="069893E3" w14:textId="77777777" w:rsidR="000C37D2" w:rsidRDefault="00000000">
            <w:r>
              <w:rPr>
                <w:b/>
                <w:sz w:val="20"/>
              </w:rPr>
              <w:t>E-mail</w:t>
            </w:r>
          </w:p>
        </w:tc>
        <w:tc>
          <w:tcPr>
            <w:tcW w:w="6803" w:type="dxa"/>
            <w:vAlign w:val="center"/>
          </w:tcPr>
          <w:p w14:paraId="266E0F35" w14:textId="77777777" w:rsidR="000C37D2" w:rsidRDefault="000C37D2"/>
        </w:tc>
      </w:tr>
      <w:tr w:rsidR="000C37D2" w14:paraId="4D5DDCF6" w14:textId="77777777">
        <w:trPr>
          <w:jc w:val="center"/>
        </w:trPr>
        <w:tc>
          <w:tcPr>
            <w:tcW w:w="2551" w:type="dxa"/>
            <w:shd w:val="clear" w:color="auto" w:fill="F2F2F2"/>
            <w:vAlign w:val="center"/>
          </w:tcPr>
          <w:p w14:paraId="242EE80F" w14:textId="77777777" w:rsidR="000C37D2" w:rsidRDefault="00000000">
            <w:r>
              <w:rPr>
                <w:b/>
                <w:sz w:val="20"/>
              </w:rPr>
              <w:t>電話番号</w:t>
            </w:r>
          </w:p>
        </w:tc>
        <w:tc>
          <w:tcPr>
            <w:tcW w:w="6803" w:type="dxa"/>
            <w:vAlign w:val="center"/>
          </w:tcPr>
          <w:p w14:paraId="368953BA" w14:textId="77777777" w:rsidR="000C37D2" w:rsidRDefault="000C37D2"/>
        </w:tc>
      </w:tr>
    </w:tbl>
    <w:p w14:paraId="24F2B3C4" w14:textId="77777777" w:rsidR="000C37D2" w:rsidRDefault="000C37D2"/>
    <w:p w14:paraId="0DE73D59" w14:textId="77777777" w:rsidR="000C37D2" w:rsidRDefault="00000000">
      <w:pPr>
        <w:pStyle w:val="21"/>
      </w:pPr>
      <w:r>
        <w:rPr>
          <w:rFonts w:ascii="Noto Sans CJK JP" w:eastAsia="Noto Sans CJK JP" w:hAnsi="Noto Sans CJK JP"/>
          <w:color w:val="000000"/>
          <w:sz w:val="25"/>
        </w:rPr>
        <w:t>確認事項</w:t>
      </w:r>
    </w:p>
    <w:p w14:paraId="7B293C52" w14:textId="77777777" w:rsidR="000C37D2" w:rsidRDefault="00000000">
      <w:pPr>
        <w:ind w:left="340"/>
        <w:rPr>
          <w:lang w:eastAsia="ja-JP"/>
        </w:rPr>
      </w:pPr>
      <w:r>
        <w:rPr>
          <w:sz w:val="20"/>
          <w:lang w:eastAsia="ja-JP"/>
        </w:rPr>
        <w:t>□ 本大会への参加意思を有し、日本代表として推薦された場合は、誠実に参加準備を行います。</w:t>
      </w:r>
    </w:p>
    <w:p w14:paraId="77FC1072" w14:textId="77777777" w:rsidR="000C37D2" w:rsidRDefault="00000000">
      <w:pPr>
        <w:ind w:left="340"/>
        <w:rPr>
          <w:lang w:eastAsia="ja-JP"/>
        </w:rPr>
      </w:pPr>
      <w:r>
        <w:rPr>
          <w:sz w:val="20"/>
          <w:lang w:eastAsia="ja-JP"/>
        </w:rPr>
        <w:t>□ 本大会NORに定める手続き、期限および条件を確認し、推薦後は自らの責任で大会参加申込、登録、必要書類の提出および費用支払いを行います。</w:t>
      </w:r>
    </w:p>
    <w:p w14:paraId="1C0FCC98" w14:textId="77777777" w:rsidR="000C37D2" w:rsidRDefault="00000000">
      <w:pPr>
        <w:ind w:left="340"/>
        <w:rPr>
          <w:lang w:eastAsia="ja-JP"/>
        </w:rPr>
      </w:pPr>
      <w:r>
        <w:rPr>
          <w:sz w:val="20"/>
          <w:lang w:eastAsia="ja-JP"/>
        </w:rPr>
        <w:t>□ 本大会参加および準備に関する費用は自己負担であることを確認します。</w:t>
      </w:r>
    </w:p>
    <w:p w14:paraId="25289B58" w14:textId="77777777" w:rsidR="000C37D2" w:rsidRDefault="00000000">
      <w:pPr>
        <w:ind w:left="340"/>
      </w:pPr>
      <w:r>
        <w:rPr>
          <w:sz w:val="20"/>
        </w:rPr>
        <w:t xml:space="preserve">□ </w:t>
      </w:r>
      <w:proofErr w:type="spellStart"/>
      <w:r>
        <w:rPr>
          <w:sz w:val="20"/>
        </w:rPr>
        <w:t>JSAFがExpression</w:t>
      </w:r>
      <w:proofErr w:type="spellEnd"/>
      <w:r>
        <w:rPr>
          <w:sz w:val="20"/>
        </w:rPr>
        <w:t xml:space="preserve"> of Interest </w:t>
      </w:r>
      <w:proofErr w:type="spellStart"/>
      <w:r>
        <w:rPr>
          <w:sz w:val="20"/>
        </w:rPr>
        <w:t>Depositその他の費用を立替払いしている場合、JSAFが指定する方法および期限に従い精算します</w:t>
      </w:r>
      <w:proofErr w:type="spellEnd"/>
      <w:r>
        <w:rPr>
          <w:sz w:val="20"/>
        </w:rPr>
        <w:t>。</w:t>
      </w:r>
    </w:p>
    <w:p w14:paraId="21DC3452" w14:textId="77777777" w:rsidR="000C37D2" w:rsidRDefault="00000000">
      <w:pPr>
        <w:ind w:left="340"/>
        <w:rPr>
          <w:lang w:eastAsia="ja-JP"/>
        </w:rPr>
      </w:pPr>
      <w:r>
        <w:rPr>
          <w:sz w:val="20"/>
          <w:lang w:eastAsia="ja-JP"/>
        </w:rPr>
        <w:t>□ 選考結果および推薦順位の取扱いについて、JSAFの選考公示に従います。</w:t>
      </w:r>
    </w:p>
    <w:p w14:paraId="17CFEDDB" w14:textId="77777777" w:rsidR="000C37D2" w:rsidRDefault="00000000">
      <w:pPr>
        <w:ind w:left="340"/>
        <w:rPr>
          <w:lang w:eastAsia="ja-JP"/>
        </w:rPr>
      </w:pPr>
      <w:r>
        <w:rPr>
          <w:sz w:val="20"/>
          <w:lang w:eastAsia="ja-JP"/>
        </w:rPr>
        <w:t>□ 提出書類の内容が真実かつ正確であることを確認します。</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18"/>
        <w:gridCol w:w="6236"/>
      </w:tblGrid>
      <w:tr w:rsidR="000C37D2" w14:paraId="3A5A63FE" w14:textId="77777777">
        <w:trPr>
          <w:jc w:val="center"/>
        </w:trPr>
        <w:tc>
          <w:tcPr>
            <w:tcW w:w="3118" w:type="dxa"/>
            <w:shd w:val="clear" w:color="auto" w:fill="F2F2F2"/>
            <w:vAlign w:val="center"/>
          </w:tcPr>
          <w:p w14:paraId="1EE4A9A7" w14:textId="77777777" w:rsidR="000C37D2" w:rsidRDefault="00000000">
            <w:proofErr w:type="spellStart"/>
            <w:r>
              <w:rPr>
                <w:b/>
                <w:sz w:val="19"/>
              </w:rPr>
              <w:t>代表者署名</w:t>
            </w:r>
            <w:proofErr w:type="spellEnd"/>
          </w:p>
        </w:tc>
        <w:tc>
          <w:tcPr>
            <w:tcW w:w="6236" w:type="dxa"/>
            <w:vAlign w:val="center"/>
          </w:tcPr>
          <w:p w14:paraId="454D1CE5" w14:textId="77777777" w:rsidR="000C37D2" w:rsidRDefault="00000000">
            <w:r>
              <w:rPr>
                <w:sz w:val="19"/>
              </w:rPr>
              <w:t>署名：　　　　　　　　　　　　　　　日付：　　　年　　　月　　　日</w:t>
            </w:r>
          </w:p>
        </w:tc>
      </w:tr>
      <w:tr w:rsidR="000C37D2" w14:paraId="641961D5" w14:textId="77777777">
        <w:trPr>
          <w:jc w:val="center"/>
        </w:trPr>
        <w:tc>
          <w:tcPr>
            <w:tcW w:w="3118" w:type="dxa"/>
            <w:shd w:val="clear" w:color="auto" w:fill="F2F2F2"/>
            <w:vAlign w:val="center"/>
          </w:tcPr>
          <w:p w14:paraId="38BAE935" w14:textId="77777777" w:rsidR="000C37D2" w:rsidRDefault="00000000">
            <w:r>
              <w:rPr>
                <w:b/>
                <w:sz w:val="19"/>
              </w:rPr>
              <w:t>共同スキッパー署名</w:t>
            </w:r>
          </w:p>
        </w:tc>
        <w:tc>
          <w:tcPr>
            <w:tcW w:w="6236" w:type="dxa"/>
            <w:vAlign w:val="center"/>
          </w:tcPr>
          <w:p w14:paraId="7591593D" w14:textId="77777777" w:rsidR="000C37D2" w:rsidRDefault="00000000">
            <w:r>
              <w:rPr>
                <w:sz w:val="19"/>
              </w:rPr>
              <w:t>署名：　　　　　　　　　　　　　　　日付：　　　年　　　月　　　日</w:t>
            </w:r>
          </w:p>
        </w:tc>
      </w:tr>
    </w:tbl>
    <w:p w14:paraId="3CCB1F24" w14:textId="77777777" w:rsidR="000C37D2" w:rsidRDefault="00000000">
      <w:r>
        <w:br w:type="page"/>
      </w:r>
    </w:p>
    <w:p w14:paraId="57767E18" w14:textId="77777777" w:rsidR="000C37D2" w:rsidRDefault="00000000">
      <w:pPr>
        <w:pStyle w:val="1"/>
        <w:rPr>
          <w:lang w:eastAsia="ja-JP"/>
        </w:rPr>
      </w:pPr>
      <w:r>
        <w:rPr>
          <w:rFonts w:ascii="Noto Sans CJK JP" w:eastAsia="Noto Sans CJK JP" w:hAnsi="Noto Sans CJK JP"/>
          <w:color w:val="003264"/>
          <w:sz w:val="32"/>
          <w:lang w:eastAsia="ja-JP"/>
        </w:rPr>
        <w:lastRenderedPageBreak/>
        <w:t>B. 日本代表選考申請書</w:t>
      </w:r>
    </w:p>
    <w:p w14:paraId="77D04CA3" w14:textId="77777777" w:rsidR="000C37D2" w:rsidRDefault="00000000">
      <w:pPr>
        <w:pStyle w:val="21"/>
        <w:rPr>
          <w:lang w:eastAsia="ja-JP"/>
        </w:rPr>
      </w:pPr>
      <w:r>
        <w:rPr>
          <w:rFonts w:ascii="Noto Sans CJK JP" w:eastAsia="Noto Sans CJK JP" w:hAnsi="Noto Sans CJK JP"/>
          <w:color w:val="000000"/>
          <w:sz w:val="25"/>
          <w:lang w:eastAsia="ja-JP"/>
        </w:rPr>
        <w:t>1. チーム基本情報</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835"/>
        <w:gridCol w:w="6520"/>
      </w:tblGrid>
      <w:tr w:rsidR="000C37D2" w14:paraId="1F2F04BD" w14:textId="77777777">
        <w:trPr>
          <w:jc w:val="center"/>
        </w:trPr>
        <w:tc>
          <w:tcPr>
            <w:tcW w:w="2835" w:type="dxa"/>
            <w:shd w:val="clear" w:color="auto" w:fill="F2F2F2"/>
            <w:vAlign w:val="center"/>
          </w:tcPr>
          <w:p w14:paraId="0D18F4F7" w14:textId="77777777" w:rsidR="000C37D2" w:rsidRDefault="00000000">
            <w:proofErr w:type="spellStart"/>
            <w:r>
              <w:rPr>
                <w:b/>
                <w:sz w:val="19"/>
              </w:rPr>
              <w:t>チーム名</w:t>
            </w:r>
            <w:proofErr w:type="spellEnd"/>
          </w:p>
        </w:tc>
        <w:tc>
          <w:tcPr>
            <w:tcW w:w="6520" w:type="dxa"/>
            <w:vAlign w:val="center"/>
          </w:tcPr>
          <w:p w14:paraId="117A62DA" w14:textId="77777777" w:rsidR="000C37D2" w:rsidRDefault="000C37D2"/>
        </w:tc>
      </w:tr>
      <w:tr w:rsidR="000C37D2" w14:paraId="3D20E79B" w14:textId="77777777">
        <w:trPr>
          <w:jc w:val="center"/>
        </w:trPr>
        <w:tc>
          <w:tcPr>
            <w:tcW w:w="2835" w:type="dxa"/>
            <w:shd w:val="clear" w:color="auto" w:fill="F2F2F2"/>
            <w:vAlign w:val="center"/>
          </w:tcPr>
          <w:p w14:paraId="69D57B55" w14:textId="77777777" w:rsidR="000C37D2" w:rsidRDefault="00000000">
            <w:r>
              <w:rPr>
                <w:b/>
                <w:sz w:val="19"/>
              </w:rPr>
              <w:t>代表者（Person in Charge）</w:t>
            </w:r>
          </w:p>
        </w:tc>
        <w:tc>
          <w:tcPr>
            <w:tcW w:w="6520" w:type="dxa"/>
            <w:vAlign w:val="center"/>
          </w:tcPr>
          <w:p w14:paraId="3DE96051" w14:textId="77777777" w:rsidR="000C37D2" w:rsidRDefault="000C37D2"/>
        </w:tc>
      </w:tr>
      <w:tr w:rsidR="000C37D2" w14:paraId="0ADDE9EA" w14:textId="77777777">
        <w:trPr>
          <w:jc w:val="center"/>
        </w:trPr>
        <w:tc>
          <w:tcPr>
            <w:tcW w:w="2835" w:type="dxa"/>
            <w:shd w:val="clear" w:color="auto" w:fill="F2F2F2"/>
            <w:vAlign w:val="center"/>
          </w:tcPr>
          <w:p w14:paraId="3261F987" w14:textId="77777777" w:rsidR="000C37D2" w:rsidRDefault="00000000">
            <w:pPr>
              <w:rPr>
                <w:lang w:eastAsia="ja-JP"/>
              </w:rPr>
            </w:pPr>
            <w:r>
              <w:rPr>
                <w:b/>
                <w:sz w:val="19"/>
                <w:lang w:eastAsia="ja-JP"/>
              </w:rPr>
              <w:t>共同スキッパー（Co Skipper）</w:t>
            </w:r>
          </w:p>
        </w:tc>
        <w:tc>
          <w:tcPr>
            <w:tcW w:w="6520" w:type="dxa"/>
            <w:vAlign w:val="center"/>
          </w:tcPr>
          <w:p w14:paraId="73AE902C" w14:textId="77777777" w:rsidR="000C37D2" w:rsidRDefault="000C37D2">
            <w:pPr>
              <w:rPr>
                <w:lang w:eastAsia="ja-JP"/>
              </w:rPr>
            </w:pPr>
          </w:p>
        </w:tc>
      </w:tr>
      <w:tr w:rsidR="000C37D2" w14:paraId="55537933" w14:textId="77777777">
        <w:trPr>
          <w:jc w:val="center"/>
        </w:trPr>
        <w:tc>
          <w:tcPr>
            <w:tcW w:w="2835" w:type="dxa"/>
            <w:shd w:val="clear" w:color="auto" w:fill="F2F2F2"/>
            <w:vAlign w:val="center"/>
          </w:tcPr>
          <w:p w14:paraId="7E636822" w14:textId="77777777" w:rsidR="000C37D2" w:rsidRDefault="00000000">
            <w:proofErr w:type="spellStart"/>
            <w:r>
              <w:rPr>
                <w:b/>
                <w:sz w:val="19"/>
              </w:rPr>
              <w:t>所属団体・クラブ</w:t>
            </w:r>
            <w:proofErr w:type="spellEnd"/>
          </w:p>
        </w:tc>
        <w:tc>
          <w:tcPr>
            <w:tcW w:w="6520" w:type="dxa"/>
            <w:vAlign w:val="center"/>
          </w:tcPr>
          <w:p w14:paraId="469ECE0C" w14:textId="77777777" w:rsidR="000C37D2" w:rsidRDefault="000C37D2"/>
        </w:tc>
      </w:tr>
      <w:tr w:rsidR="000C37D2" w14:paraId="77F2F88F" w14:textId="77777777">
        <w:trPr>
          <w:jc w:val="center"/>
        </w:trPr>
        <w:tc>
          <w:tcPr>
            <w:tcW w:w="2835" w:type="dxa"/>
            <w:shd w:val="clear" w:color="auto" w:fill="F2F2F2"/>
            <w:vAlign w:val="center"/>
          </w:tcPr>
          <w:p w14:paraId="7E5D875E" w14:textId="77777777" w:rsidR="000C37D2" w:rsidRDefault="00000000">
            <w:r>
              <w:rPr>
                <w:b/>
                <w:sz w:val="19"/>
              </w:rPr>
              <w:t>主な活動拠点</w:t>
            </w:r>
          </w:p>
        </w:tc>
        <w:tc>
          <w:tcPr>
            <w:tcW w:w="6520" w:type="dxa"/>
            <w:vAlign w:val="center"/>
          </w:tcPr>
          <w:p w14:paraId="651F2C4A" w14:textId="77777777" w:rsidR="000C37D2" w:rsidRDefault="000C37D2"/>
        </w:tc>
      </w:tr>
      <w:tr w:rsidR="000C37D2" w14:paraId="4870E340" w14:textId="77777777">
        <w:trPr>
          <w:jc w:val="center"/>
        </w:trPr>
        <w:tc>
          <w:tcPr>
            <w:tcW w:w="2835" w:type="dxa"/>
            <w:shd w:val="clear" w:color="auto" w:fill="F2F2F2"/>
            <w:vAlign w:val="center"/>
          </w:tcPr>
          <w:p w14:paraId="3F367272" w14:textId="77777777" w:rsidR="000C37D2" w:rsidRDefault="00000000">
            <w:r>
              <w:rPr>
                <w:b/>
                <w:sz w:val="19"/>
              </w:rPr>
              <w:t>連絡担当者</w:t>
            </w:r>
          </w:p>
        </w:tc>
        <w:tc>
          <w:tcPr>
            <w:tcW w:w="6520" w:type="dxa"/>
            <w:vAlign w:val="center"/>
          </w:tcPr>
          <w:p w14:paraId="26D159DB" w14:textId="77777777" w:rsidR="000C37D2" w:rsidRDefault="000C37D2"/>
        </w:tc>
      </w:tr>
      <w:tr w:rsidR="000C37D2" w14:paraId="21CE0EB8" w14:textId="77777777">
        <w:trPr>
          <w:jc w:val="center"/>
        </w:trPr>
        <w:tc>
          <w:tcPr>
            <w:tcW w:w="2835" w:type="dxa"/>
            <w:shd w:val="clear" w:color="auto" w:fill="F2F2F2"/>
            <w:vAlign w:val="center"/>
          </w:tcPr>
          <w:p w14:paraId="2DCAED09" w14:textId="77777777" w:rsidR="000C37D2" w:rsidRDefault="00000000">
            <w:r>
              <w:rPr>
                <w:b/>
                <w:sz w:val="19"/>
              </w:rPr>
              <w:t>連絡先E-mail</w:t>
            </w:r>
          </w:p>
        </w:tc>
        <w:tc>
          <w:tcPr>
            <w:tcW w:w="6520" w:type="dxa"/>
            <w:vAlign w:val="center"/>
          </w:tcPr>
          <w:p w14:paraId="5CF4437E" w14:textId="77777777" w:rsidR="000C37D2" w:rsidRDefault="000C37D2"/>
        </w:tc>
      </w:tr>
      <w:tr w:rsidR="000C37D2" w14:paraId="05A4F634" w14:textId="77777777">
        <w:trPr>
          <w:jc w:val="center"/>
        </w:trPr>
        <w:tc>
          <w:tcPr>
            <w:tcW w:w="2835" w:type="dxa"/>
            <w:shd w:val="clear" w:color="auto" w:fill="F2F2F2"/>
            <w:vAlign w:val="center"/>
          </w:tcPr>
          <w:p w14:paraId="7917696E" w14:textId="77777777" w:rsidR="000C37D2" w:rsidRDefault="00000000">
            <w:r>
              <w:rPr>
                <w:b/>
                <w:sz w:val="19"/>
              </w:rPr>
              <w:t>連絡先電話番号</w:t>
            </w:r>
          </w:p>
        </w:tc>
        <w:tc>
          <w:tcPr>
            <w:tcW w:w="6520" w:type="dxa"/>
            <w:vAlign w:val="center"/>
          </w:tcPr>
          <w:p w14:paraId="123490D5" w14:textId="77777777" w:rsidR="000C37D2" w:rsidRDefault="000C37D2"/>
        </w:tc>
      </w:tr>
    </w:tbl>
    <w:p w14:paraId="2485CC8F" w14:textId="77777777" w:rsidR="000C37D2" w:rsidRDefault="000C37D2"/>
    <w:p w14:paraId="3C054F1C" w14:textId="77777777" w:rsidR="000C37D2" w:rsidRDefault="00000000">
      <w:pPr>
        <w:pStyle w:val="21"/>
      </w:pPr>
      <w:r>
        <w:rPr>
          <w:rFonts w:ascii="Noto Sans CJK JP" w:eastAsia="Noto Sans CJK JP" w:hAnsi="Noto Sans CJK JP"/>
          <w:color w:val="000000"/>
          <w:sz w:val="25"/>
        </w:rPr>
        <w:t>2. 選手情報</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51"/>
        <w:gridCol w:w="3515"/>
        <w:gridCol w:w="3515"/>
      </w:tblGrid>
      <w:tr w:rsidR="000C37D2" w14:paraId="74B8DAC4" w14:textId="77777777">
        <w:trPr>
          <w:tblHeader/>
          <w:jc w:val="center"/>
        </w:trPr>
        <w:tc>
          <w:tcPr>
            <w:tcW w:w="2551" w:type="dxa"/>
            <w:shd w:val="clear" w:color="auto" w:fill="D9EAF7"/>
            <w:vAlign w:val="center"/>
          </w:tcPr>
          <w:p w14:paraId="32B8B1C0" w14:textId="77777777" w:rsidR="000C37D2" w:rsidRDefault="00000000">
            <w:pPr>
              <w:jc w:val="center"/>
            </w:pPr>
            <w:r>
              <w:rPr>
                <w:b/>
                <w:sz w:val="18"/>
              </w:rPr>
              <w:t>項目</w:t>
            </w:r>
          </w:p>
        </w:tc>
        <w:tc>
          <w:tcPr>
            <w:tcW w:w="3515" w:type="dxa"/>
            <w:shd w:val="clear" w:color="auto" w:fill="D9EAF7"/>
            <w:vAlign w:val="center"/>
          </w:tcPr>
          <w:p w14:paraId="7287DEA6" w14:textId="77777777" w:rsidR="000C37D2" w:rsidRDefault="00000000">
            <w:pPr>
              <w:jc w:val="center"/>
            </w:pPr>
            <w:r>
              <w:rPr>
                <w:b/>
                <w:sz w:val="18"/>
              </w:rPr>
              <w:t>代表者</w:t>
            </w:r>
          </w:p>
        </w:tc>
        <w:tc>
          <w:tcPr>
            <w:tcW w:w="3515" w:type="dxa"/>
            <w:shd w:val="clear" w:color="auto" w:fill="D9EAF7"/>
            <w:vAlign w:val="center"/>
          </w:tcPr>
          <w:p w14:paraId="61758695" w14:textId="77777777" w:rsidR="000C37D2" w:rsidRDefault="00000000">
            <w:pPr>
              <w:jc w:val="center"/>
            </w:pPr>
            <w:r>
              <w:rPr>
                <w:b/>
                <w:sz w:val="18"/>
              </w:rPr>
              <w:t>共同スキッパー</w:t>
            </w:r>
          </w:p>
        </w:tc>
      </w:tr>
      <w:tr w:rsidR="000C37D2" w14:paraId="1CB61623" w14:textId="77777777">
        <w:trPr>
          <w:jc w:val="center"/>
        </w:trPr>
        <w:tc>
          <w:tcPr>
            <w:tcW w:w="2551" w:type="dxa"/>
            <w:shd w:val="clear" w:color="auto" w:fill="F2F2F2"/>
            <w:vAlign w:val="center"/>
          </w:tcPr>
          <w:p w14:paraId="72AD8CD5" w14:textId="77777777" w:rsidR="000C37D2" w:rsidRDefault="00000000">
            <w:r>
              <w:rPr>
                <w:b/>
                <w:sz w:val="17"/>
              </w:rPr>
              <w:t>氏名（漢字）</w:t>
            </w:r>
          </w:p>
        </w:tc>
        <w:tc>
          <w:tcPr>
            <w:tcW w:w="3515" w:type="dxa"/>
            <w:vAlign w:val="center"/>
          </w:tcPr>
          <w:p w14:paraId="0700BC59" w14:textId="77777777" w:rsidR="000C37D2" w:rsidRDefault="000C37D2"/>
        </w:tc>
        <w:tc>
          <w:tcPr>
            <w:tcW w:w="3515" w:type="dxa"/>
            <w:vAlign w:val="center"/>
          </w:tcPr>
          <w:p w14:paraId="42464446" w14:textId="77777777" w:rsidR="000C37D2" w:rsidRDefault="000C37D2"/>
        </w:tc>
      </w:tr>
      <w:tr w:rsidR="000C37D2" w14:paraId="13B6419D" w14:textId="77777777">
        <w:trPr>
          <w:jc w:val="center"/>
        </w:trPr>
        <w:tc>
          <w:tcPr>
            <w:tcW w:w="2551" w:type="dxa"/>
            <w:shd w:val="clear" w:color="auto" w:fill="F2F2F2"/>
            <w:vAlign w:val="center"/>
          </w:tcPr>
          <w:p w14:paraId="107BF4FD" w14:textId="77777777" w:rsidR="000C37D2" w:rsidRDefault="00000000">
            <w:r>
              <w:rPr>
                <w:b/>
                <w:sz w:val="17"/>
              </w:rPr>
              <w:t>氏名（ローマ字）</w:t>
            </w:r>
          </w:p>
        </w:tc>
        <w:tc>
          <w:tcPr>
            <w:tcW w:w="3515" w:type="dxa"/>
            <w:vAlign w:val="center"/>
          </w:tcPr>
          <w:p w14:paraId="7E725131" w14:textId="77777777" w:rsidR="000C37D2" w:rsidRDefault="000C37D2"/>
        </w:tc>
        <w:tc>
          <w:tcPr>
            <w:tcW w:w="3515" w:type="dxa"/>
            <w:vAlign w:val="center"/>
          </w:tcPr>
          <w:p w14:paraId="02A1C95A" w14:textId="77777777" w:rsidR="000C37D2" w:rsidRDefault="000C37D2"/>
        </w:tc>
      </w:tr>
      <w:tr w:rsidR="000C37D2" w14:paraId="6DB70F4E" w14:textId="77777777">
        <w:trPr>
          <w:jc w:val="center"/>
        </w:trPr>
        <w:tc>
          <w:tcPr>
            <w:tcW w:w="2551" w:type="dxa"/>
            <w:shd w:val="clear" w:color="auto" w:fill="F2F2F2"/>
            <w:vAlign w:val="center"/>
          </w:tcPr>
          <w:p w14:paraId="51FFD531" w14:textId="77777777" w:rsidR="000C37D2" w:rsidRDefault="00000000">
            <w:r>
              <w:rPr>
                <w:b/>
                <w:sz w:val="17"/>
              </w:rPr>
              <w:t>性別</w:t>
            </w:r>
          </w:p>
        </w:tc>
        <w:tc>
          <w:tcPr>
            <w:tcW w:w="3515" w:type="dxa"/>
            <w:vAlign w:val="center"/>
          </w:tcPr>
          <w:p w14:paraId="5EA28946" w14:textId="77777777" w:rsidR="000C37D2" w:rsidRDefault="000C37D2"/>
        </w:tc>
        <w:tc>
          <w:tcPr>
            <w:tcW w:w="3515" w:type="dxa"/>
            <w:vAlign w:val="center"/>
          </w:tcPr>
          <w:p w14:paraId="1C791F6B" w14:textId="77777777" w:rsidR="000C37D2" w:rsidRDefault="000C37D2"/>
        </w:tc>
      </w:tr>
      <w:tr w:rsidR="000C37D2" w14:paraId="353130D8" w14:textId="77777777">
        <w:trPr>
          <w:jc w:val="center"/>
        </w:trPr>
        <w:tc>
          <w:tcPr>
            <w:tcW w:w="2551" w:type="dxa"/>
            <w:shd w:val="clear" w:color="auto" w:fill="F2F2F2"/>
            <w:vAlign w:val="center"/>
          </w:tcPr>
          <w:p w14:paraId="22D30F76" w14:textId="77777777" w:rsidR="000C37D2" w:rsidRDefault="00000000">
            <w:r>
              <w:rPr>
                <w:b/>
                <w:sz w:val="17"/>
              </w:rPr>
              <w:t>生年月日</w:t>
            </w:r>
          </w:p>
        </w:tc>
        <w:tc>
          <w:tcPr>
            <w:tcW w:w="3515" w:type="dxa"/>
            <w:vAlign w:val="center"/>
          </w:tcPr>
          <w:p w14:paraId="1604D98B" w14:textId="77777777" w:rsidR="000C37D2" w:rsidRDefault="000C37D2"/>
        </w:tc>
        <w:tc>
          <w:tcPr>
            <w:tcW w:w="3515" w:type="dxa"/>
            <w:vAlign w:val="center"/>
          </w:tcPr>
          <w:p w14:paraId="531A5B66" w14:textId="77777777" w:rsidR="000C37D2" w:rsidRDefault="000C37D2"/>
        </w:tc>
      </w:tr>
      <w:tr w:rsidR="000C37D2" w14:paraId="22E5667E" w14:textId="77777777">
        <w:trPr>
          <w:jc w:val="center"/>
        </w:trPr>
        <w:tc>
          <w:tcPr>
            <w:tcW w:w="2551" w:type="dxa"/>
            <w:shd w:val="clear" w:color="auto" w:fill="F2F2F2"/>
            <w:vAlign w:val="center"/>
          </w:tcPr>
          <w:p w14:paraId="3B2BB1AD" w14:textId="77777777" w:rsidR="000C37D2" w:rsidRDefault="00000000">
            <w:r>
              <w:rPr>
                <w:b/>
                <w:sz w:val="17"/>
              </w:rPr>
              <w:t>国籍</w:t>
            </w:r>
          </w:p>
        </w:tc>
        <w:tc>
          <w:tcPr>
            <w:tcW w:w="3515" w:type="dxa"/>
            <w:vAlign w:val="center"/>
          </w:tcPr>
          <w:p w14:paraId="164C0035" w14:textId="77777777" w:rsidR="000C37D2" w:rsidRDefault="000C37D2"/>
        </w:tc>
        <w:tc>
          <w:tcPr>
            <w:tcW w:w="3515" w:type="dxa"/>
            <w:vAlign w:val="center"/>
          </w:tcPr>
          <w:p w14:paraId="7CB0BA3B" w14:textId="77777777" w:rsidR="000C37D2" w:rsidRDefault="000C37D2"/>
        </w:tc>
      </w:tr>
      <w:tr w:rsidR="000C37D2" w14:paraId="25E91C7B" w14:textId="77777777">
        <w:trPr>
          <w:jc w:val="center"/>
        </w:trPr>
        <w:tc>
          <w:tcPr>
            <w:tcW w:w="2551" w:type="dxa"/>
            <w:shd w:val="clear" w:color="auto" w:fill="F2F2F2"/>
            <w:vAlign w:val="center"/>
          </w:tcPr>
          <w:p w14:paraId="5599A964" w14:textId="77777777" w:rsidR="000C37D2" w:rsidRDefault="00000000">
            <w:r>
              <w:rPr>
                <w:b/>
                <w:sz w:val="17"/>
              </w:rPr>
              <w:t>パスポート番号</w:t>
            </w:r>
          </w:p>
        </w:tc>
        <w:tc>
          <w:tcPr>
            <w:tcW w:w="3515" w:type="dxa"/>
            <w:vAlign w:val="center"/>
          </w:tcPr>
          <w:p w14:paraId="03045552" w14:textId="77777777" w:rsidR="000C37D2" w:rsidRDefault="000C37D2"/>
        </w:tc>
        <w:tc>
          <w:tcPr>
            <w:tcW w:w="3515" w:type="dxa"/>
            <w:vAlign w:val="center"/>
          </w:tcPr>
          <w:p w14:paraId="5849E528" w14:textId="77777777" w:rsidR="000C37D2" w:rsidRDefault="000C37D2"/>
        </w:tc>
      </w:tr>
      <w:tr w:rsidR="000C37D2" w14:paraId="2877C379" w14:textId="77777777">
        <w:trPr>
          <w:jc w:val="center"/>
        </w:trPr>
        <w:tc>
          <w:tcPr>
            <w:tcW w:w="2551" w:type="dxa"/>
            <w:shd w:val="clear" w:color="auto" w:fill="F2F2F2"/>
            <w:vAlign w:val="center"/>
          </w:tcPr>
          <w:p w14:paraId="7AF66935" w14:textId="77777777" w:rsidR="000C37D2" w:rsidRDefault="00000000">
            <w:r>
              <w:rPr>
                <w:b/>
                <w:sz w:val="17"/>
              </w:rPr>
              <w:t>パスポート有効期限</w:t>
            </w:r>
          </w:p>
        </w:tc>
        <w:tc>
          <w:tcPr>
            <w:tcW w:w="3515" w:type="dxa"/>
            <w:vAlign w:val="center"/>
          </w:tcPr>
          <w:p w14:paraId="5A2EFDE1" w14:textId="77777777" w:rsidR="000C37D2" w:rsidRDefault="000C37D2"/>
        </w:tc>
        <w:tc>
          <w:tcPr>
            <w:tcW w:w="3515" w:type="dxa"/>
            <w:vAlign w:val="center"/>
          </w:tcPr>
          <w:p w14:paraId="57CE82AB" w14:textId="77777777" w:rsidR="000C37D2" w:rsidRDefault="000C37D2"/>
        </w:tc>
      </w:tr>
      <w:tr w:rsidR="000C37D2" w14:paraId="394459EB" w14:textId="77777777">
        <w:trPr>
          <w:jc w:val="center"/>
        </w:trPr>
        <w:tc>
          <w:tcPr>
            <w:tcW w:w="2551" w:type="dxa"/>
            <w:shd w:val="clear" w:color="auto" w:fill="F2F2F2"/>
            <w:vAlign w:val="center"/>
          </w:tcPr>
          <w:p w14:paraId="1592BB46" w14:textId="77777777" w:rsidR="000C37D2" w:rsidRDefault="00000000">
            <w:r>
              <w:rPr>
                <w:b/>
                <w:sz w:val="17"/>
              </w:rPr>
              <w:t>JSAF会員番号</w:t>
            </w:r>
          </w:p>
        </w:tc>
        <w:tc>
          <w:tcPr>
            <w:tcW w:w="3515" w:type="dxa"/>
            <w:vAlign w:val="center"/>
          </w:tcPr>
          <w:p w14:paraId="39271664" w14:textId="77777777" w:rsidR="000C37D2" w:rsidRDefault="000C37D2"/>
        </w:tc>
        <w:tc>
          <w:tcPr>
            <w:tcW w:w="3515" w:type="dxa"/>
            <w:vAlign w:val="center"/>
          </w:tcPr>
          <w:p w14:paraId="2B92C961" w14:textId="77777777" w:rsidR="000C37D2" w:rsidRDefault="000C37D2"/>
        </w:tc>
      </w:tr>
      <w:tr w:rsidR="000C37D2" w14:paraId="6ECE525C" w14:textId="77777777">
        <w:trPr>
          <w:jc w:val="center"/>
        </w:trPr>
        <w:tc>
          <w:tcPr>
            <w:tcW w:w="2551" w:type="dxa"/>
            <w:shd w:val="clear" w:color="auto" w:fill="F2F2F2"/>
            <w:vAlign w:val="center"/>
          </w:tcPr>
          <w:p w14:paraId="0E3A5162" w14:textId="77777777" w:rsidR="000C37D2" w:rsidRDefault="00000000">
            <w:r>
              <w:rPr>
                <w:b/>
                <w:sz w:val="17"/>
              </w:rPr>
              <w:t>World Sailing Sailor ID</w:t>
            </w:r>
          </w:p>
        </w:tc>
        <w:tc>
          <w:tcPr>
            <w:tcW w:w="3515" w:type="dxa"/>
            <w:vAlign w:val="center"/>
          </w:tcPr>
          <w:p w14:paraId="6E50DB3D" w14:textId="77777777" w:rsidR="000C37D2" w:rsidRDefault="000C37D2"/>
        </w:tc>
        <w:tc>
          <w:tcPr>
            <w:tcW w:w="3515" w:type="dxa"/>
            <w:vAlign w:val="center"/>
          </w:tcPr>
          <w:p w14:paraId="2EF7ADAB" w14:textId="77777777" w:rsidR="000C37D2" w:rsidRDefault="000C37D2"/>
        </w:tc>
      </w:tr>
      <w:tr w:rsidR="000C37D2" w14:paraId="4EE32874" w14:textId="77777777">
        <w:trPr>
          <w:jc w:val="center"/>
        </w:trPr>
        <w:tc>
          <w:tcPr>
            <w:tcW w:w="2551" w:type="dxa"/>
            <w:shd w:val="clear" w:color="auto" w:fill="F2F2F2"/>
            <w:vAlign w:val="center"/>
          </w:tcPr>
          <w:p w14:paraId="7C3A7A12" w14:textId="77777777" w:rsidR="000C37D2" w:rsidRDefault="00000000">
            <w:r>
              <w:rPr>
                <w:b/>
                <w:sz w:val="17"/>
              </w:rPr>
              <w:t>住所</w:t>
            </w:r>
          </w:p>
        </w:tc>
        <w:tc>
          <w:tcPr>
            <w:tcW w:w="3515" w:type="dxa"/>
            <w:vAlign w:val="center"/>
          </w:tcPr>
          <w:p w14:paraId="6A69FEE5" w14:textId="77777777" w:rsidR="000C37D2" w:rsidRDefault="000C37D2"/>
        </w:tc>
        <w:tc>
          <w:tcPr>
            <w:tcW w:w="3515" w:type="dxa"/>
            <w:vAlign w:val="center"/>
          </w:tcPr>
          <w:p w14:paraId="7F6488DB" w14:textId="77777777" w:rsidR="000C37D2" w:rsidRDefault="000C37D2"/>
        </w:tc>
      </w:tr>
      <w:tr w:rsidR="000C37D2" w14:paraId="5AD195BC" w14:textId="77777777">
        <w:trPr>
          <w:jc w:val="center"/>
        </w:trPr>
        <w:tc>
          <w:tcPr>
            <w:tcW w:w="2551" w:type="dxa"/>
            <w:shd w:val="clear" w:color="auto" w:fill="F2F2F2"/>
            <w:vAlign w:val="center"/>
          </w:tcPr>
          <w:p w14:paraId="7B93BD62" w14:textId="77777777" w:rsidR="000C37D2" w:rsidRDefault="00000000">
            <w:r>
              <w:rPr>
                <w:b/>
                <w:sz w:val="17"/>
              </w:rPr>
              <w:t>E-mail</w:t>
            </w:r>
          </w:p>
        </w:tc>
        <w:tc>
          <w:tcPr>
            <w:tcW w:w="3515" w:type="dxa"/>
            <w:vAlign w:val="center"/>
          </w:tcPr>
          <w:p w14:paraId="6DD5513C" w14:textId="77777777" w:rsidR="000C37D2" w:rsidRDefault="000C37D2"/>
        </w:tc>
        <w:tc>
          <w:tcPr>
            <w:tcW w:w="3515" w:type="dxa"/>
            <w:vAlign w:val="center"/>
          </w:tcPr>
          <w:p w14:paraId="2B9A5592" w14:textId="77777777" w:rsidR="000C37D2" w:rsidRDefault="000C37D2"/>
        </w:tc>
      </w:tr>
      <w:tr w:rsidR="000C37D2" w14:paraId="00471C23" w14:textId="77777777">
        <w:trPr>
          <w:jc w:val="center"/>
        </w:trPr>
        <w:tc>
          <w:tcPr>
            <w:tcW w:w="2551" w:type="dxa"/>
            <w:shd w:val="clear" w:color="auto" w:fill="F2F2F2"/>
            <w:vAlign w:val="center"/>
          </w:tcPr>
          <w:p w14:paraId="356A2304" w14:textId="77777777" w:rsidR="000C37D2" w:rsidRDefault="00000000">
            <w:r>
              <w:rPr>
                <w:b/>
                <w:sz w:val="17"/>
              </w:rPr>
              <w:t>携帯電話</w:t>
            </w:r>
          </w:p>
        </w:tc>
        <w:tc>
          <w:tcPr>
            <w:tcW w:w="3515" w:type="dxa"/>
            <w:vAlign w:val="center"/>
          </w:tcPr>
          <w:p w14:paraId="43CE2280" w14:textId="77777777" w:rsidR="000C37D2" w:rsidRDefault="000C37D2"/>
        </w:tc>
        <w:tc>
          <w:tcPr>
            <w:tcW w:w="3515" w:type="dxa"/>
            <w:vAlign w:val="center"/>
          </w:tcPr>
          <w:p w14:paraId="560E5E5E" w14:textId="77777777" w:rsidR="000C37D2" w:rsidRDefault="000C37D2"/>
        </w:tc>
      </w:tr>
      <w:tr w:rsidR="000C37D2" w14:paraId="0C02F0AE" w14:textId="77777777">
        <w:trPr>
          <w:jc w:val="center"/>
        </w:trPr>
        <w:tc>
          <w:tcPr>
            <w:tcW w:w="2551" w:type="dxa"/>
            <w:shd w:val="clear" w:color="auto" w:fill="F2F2F2"/>
            <w:vAlign w:val="center"/>
          </w:tcPr>
          <w:p w14:paraId="430F11FA" w14:textId="77777777" w:rsidR="000C37D2" w:rsidRDefault="00000000">
            <w:r>
              <w:rPr>
                <w:b/>
                <w:sz w:val="17"/>
              </w:rPr>
              <w:t>緊急連絡先氏名</w:t>
            </w:r>
          </w:p>
        </w:tc>
        <w:tc>
          <w:tcPr>
            <w:tcW w:w="3515" w:type="dxa"/>
            <w:vAlign w:val="center"/>
          </w:tcPr>
          <w:p w14:paraId="3431848E" w14:textId="77777777" w:rsidR="000C37D2" w:rsidRDefault="000C37D2"/>
        </w:tc>
        <w:tc>
          <w:tcPr>
            <w:tcW w:w="3515" w:type="dxa"/>
            <w:vAlign w:val="center"/>
          </w:tcPr>
          <w:p w14:paraId="6AB7108D" w14:textId="77777777" w:rsidR="000C37D2" w:rsidRDefault="000C37D2"/>
        </w:tc>
      </w:tr>
      <w:tr w:rsidR="000C37D2" w14:paraId="77B5D9FE" w14:textId="77777777">
        <w:trPr>
          <w:jc w:val="center"/>
        </w:trPr>
        <w:tc>
          <w:tcPr>
            <w:tcW w:w="2551" w:type="dxa"/>
            <w:shd w:val="clear" w:color="auto" w:fill="F2F2F2"/>
            <w:vAlign w:val="center"/>
          </w:tcPr>
          <w:p w14:paraId="67D7F590" w14:textId="77777777" w:rsidR="000C37D2" w:rsidRDefault="00000000">
            <w:r>
              <w:rPr>
                <w:b/>
                <w:sz w:val="17"/>
              </w:rPr>
              <w:t>緊急連絡先電話番号</w:t>
            </w:r>
          </w:p>
        </w:tc>
        <w:tc>
          <w:tcPr>
            <w:tcW w:w="3515" w:type="dxa"/>
            <w:vAlign w:val="center"/>
          </w:tcPr>
          <w:p w14:paraId="62F4718C" w14:textId="77777777" w:rsidR="000C37D2" w:rsidRDefault="000C37D2"/>
        </w:tc>
        <w:tc>
          <w:tcPr>
            <w:tcW w:w="3515" w:type="dxa"/>
            <w:vAlign w:val="center"/>
          </w:tcPr>
          <w:p w14:paraId="56B4F8B3" w14:textId="77777777" w:rsidR="000C37D2" w:rsidRDefault="000C37D2"/>
        </w:tc>
      </w:tr>
    </w:tbl>
    <w:p w14:paraId="1E8C95CC" w14:textId="77777777" w:rsidR="00FF79C8" w:rsidRDefault="00FF79C8">
      <w:pPr>
        <w:pStyle w:val="21"/>
        <w:rPr>
          <w:rFonts w:ascii="Noto Sans CJK JP" w:eastAsia="Noto Sans CJK JP" w:hAnsi="Noto Sans CJK JP"/>
          <w:color w:val="000000"/>
          <w:sz w:val="25"/>
        </w:rPr>
      </w:pPr>
      <w:r>
        <w:rPr>
          <w:rFonts w:ascii="Noto Sans CJK JP" w:eastAsia="Noto Sans CJK JP" w:hAnsi="Noto Sans CJK JP"/>
          <w:color w:val="000000"/>
          <w:sz w:val="25"/>
        </w:rPr>
        <w:br w:type="page"/>
      </w:r>
    </w:p>
    <w:p w14:paraId="1678E5DA" w14:textId="0A98AF5F" w:rsidR="000C37D2" w:rsidRDefault="00000000">
      <w:pPr>
        <w:pStyle w:val="21"/>
        <w:rPr>
          <w:lang w:eastAsia="ja-JP"/>
        </w:rPr>
      </w:pPr>
      <w:r>
        <w:rPr>
          <w:rFonts w:ascii="Noto Sans CJK JP" w:eastAsia="Noto Sans CJK JP" w:hAnsi="Noto Sans CJK JP"/>
          <w:color w:val="000000"/>
          <w:sz w:val="25"/>
          <w:lang w:eastAsia="ja-JP"/>
        </w:rPr>
        <w:lastRenderedPageBreak/>
        <w:t>3. 資格・講習・保険確認</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18"/>
        <w:gridCol w:w="6236"/>
      </w:tblGrid>
      <w:tr w:rsidR="000C37D2" w14:paraId="25DC9800" w14:textId="77777777">
        <w:trPr>
          <w:jc w:val="center"/>
        </w:trPr>
        <w:tc>
          <w:tcPr>
            <w:tcW w:w="3118" w:type="dxa"/>
            <w:shd w:val="clear" w:color="auto" w:fill="F2F2F2"/>
            <w:vAlign w:val="center"/>
          </w:tcPr>
          <w:p w14:paraId="3716AA59" w14:textId="77777777" w:rsidR="000C37D2" w:rsidRDefault="00000000">
            <w:r>
              <w:rPr>
                <w:b/>
                <w:sz w:val="19"/>
              </w:rPr>
              <w:t>Offshore Personal Survival Course修了者</w:t>
            </w:r>
          </w:p>
        </w:tc>
        <w:tc>
          <w:tcPr>
            <w:tcW w:w="6236" w:type="dxa"/>
            <w:vAlign w:val="center"/>
          </w:tcPr>
          <w:p w14:paraId="7B91DD1D" w14:textId="77777777" w:rsidR="000C37D2" w:rsidRDefault="00000000">
            <w:r>
              <w:rPr>
                <w:sz w:val="19"/>
              </w:rPr>
              <w:t>氏名：　　　　　　　　　　　　　修了日：　　　年　　　月　　　日</w:t>
            </w:r>
          </w:p>
        </w:tc>
      </w:tr>
      <w:tr w:rsidR="000C37D2" w14:paraId="5E24BBD2" w14:textId="77777777">
        <w:trPr>
          <w:jc w:val="center"/>
        </w:trPr>
        <w:tc>
          <w:tcPr>
            <w:tcW w:w="3118" w:type="dxa"/>
            <w:shd w:val="clear" w:color="auto" w:fill="F2F2F2"/>
            <w:vAlign w:val="center"/>
          </w:tcPr>
          <w:p w14:paraId="1ABFF239" w14:textId="77777777" w:rsidR="000C37D2" w:rsidRDefault="00000000">
            <w:r>
              <w:rPr>
                <w:b/>
                <w:sz w:val="19"/>
              </w:rPr>
              <w:t>無線従事者資格保有者</w:t>
            </w:r>
          </w:p>
        </w:tc>
        <w:tc>
          <w:tcPr>
            <w:tcW w:w="6236" w:type="dxa"/>
            <w:vAlign w:val="center"/>
          </w:tcPr>
          <w:p w14:paraId="50BC2D5A" w14:textId="77777777" w:rsidR="000C37D2" w:rsidRDefault="00000000">
            <w:r>
              <w:rPr>
                <w:sz w:val="19"/>
              </w:rPr>
              <w:t xml:space="preserve">氏名：　　　　　　　　　　　　　資格名：　　　　　　　　　　　　　　　　</w:t>
            </w:r>
          </w:p>
        </w:tc>
      </w:tr>
      <w:tr w:rsidR="000C37D2" w14:paraId="0CD61288" w14:textId="77777777">
        <w:trPr>
          <w:jc w:val="center"/>
        </w:trPr>
        <w:tc>
          <w:tcPr>
            <w:tcW w:w="3118" w:type="dxa"/>
            <w:shd w:val="clear" w:color="auto" w:fill="F2F2F2"/>
            <w:vAlign w:val="center"/>
          </w:tcPr>
          <w:p w14:paraId="4246573B" w14:textId="77777777" w:rsidR="000C37D2" w:rsidRDefault="00000000">
            <w:r>
              <w:rPr>
                <w:b/>
                <w:sz w:val="19"/>
              </w:rPr>
              <w:t>第三者賠償責任保険</w:t>
            </w:r>
          </w:p>
        </w:tc>
        <w:tc>
          <w:tcPr>
            <w:tcW w:w="6236" w:type="dxa"/>
            <w:vAlign w:val="center"/>
          </w:tcPr>
          <w:p w14:paraId="1F8D5A83" w14:textId="77777777" w:rsidR="000C37D2" w:rsidRDefault="00000000">
            <w:pPr>
              <w:rPr>
                <w:lang w:eastAsia="ja-JP"/>
              </w:rPr>
            </w:pPr>
            <w:r>
              <w:rPr>
                <w:sz w:val="19"/>
                <w:lang w:eastAsia="ja-JP"/>
              </w:rPr>
              <w:t xml:space="preserve">加入予定・加入状況：　　　　　　　　　　　　　　　　　　　　　　　　　</w:t>
            </w:r>
          </w:p>
        </w:tc>
      </w:tr>
      <w:tr w:rsidR="000C37D2" w14:paraId="637F95F4" w14:textId="77777777">
        <w:trPr>
          <w:jc w:val="center"/>
        </w:trPr>
        <w:tc>
          <w:tcPr>
            <w:tcW w:w="3118" w:type="dxa"/>
            <w:shd w:val="clear" w:color="auto" w:fill="F2F2F2"/>
            <w:vAlign w:val="center"/>
          </w:tcPr>
          <w:p w14:paraId="0B91B510" w14:textId="77777777" w:rsidR="000C37D2" w:rsidRDefault="00000000">
            <w:pPr>
              <w:rPr>
                <w:lang w:eastAsia="ja-JP"/>
              </w:rPr>
            </w:pPr>
            <w:r>
              <w:rPr>
                <w:b/>
                <w:sz w:val="19"/>
                <w:lang w:eastAsia="ja-JP"/>
              </w:rPr>
              <w:t>その他大会NOR上必要な事項</w:t>
            </w:r>
          </w:p>
        </w:tc>
        <w:tc>
          <w:tcPr>
            <w:tcW w:w="6236" w:type="dxa"/>
            <w:vAlign w:val="center"/>
          </w:tcPr>
          <w:p w14:paraId="6FDBEF7E" w14:textId="77777777" w:rsidR="000C37D2" w:rsidRDefault="00000000">
            <w:proofErr w:type="spellStart"/>
            <w:r>
              <w:rPr>
                <w:sz w:val="19"/>
              </w:rPr>
              <w:t>確認状況</w:t>
            </w:r>
            <w:proofErr w:type="spellEnd"/>
            <w:r>
              <w:rPr>
                <w:sz w:val="19"/>
              </w:rPr>
              <w:t xml:space="preserve">：　　　　　　　　　　　　　　　　　　　　　　　　　　　　　　</w:t>
            </w:r>
          </w:p>
        </w:tc>
      </w:tr>
    </w:tbl>
    <w:p w14:paraId="30A8A21C" w14:textId="77777777" w:rsidR="000C37D2" w:rsidRDefault="000C37D2"/>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18"/>
        <w:gridCol w:w="6236"/>
      </w:tblGrid>
      <w:tr w:rsidR="000C37D2" w14:paraId="14D7AA3E" w14:textId="77777777">
        <w:trPr>
          <w:jc w:val="center"/>
        </w:trPr>
        <w:tc>
          <w:tcPr>
            <w:tcW w:w="3118" w:type="dxa"/>
            <w:shd w:val="clear" w:color="auto" w:fill="F2F2F2"/>
            <w:vAlign w:val="center"/>
          </w:tcPr>
          <w:p w14:paraId="505FD84C" w14:textId="77777777" w:rsidR="000C37D2" w:rsidRDefault="00000000">
            <w:r>
              <w:rPr>
                <w:b/>
                <w:sz w:val="19"/>
              </w:rPr>
              <w:t>代表者署名</w:t>
            </w:r>
          </w:p>
        </w:tc>
        <w:tc>
          <w:tcPr>
            <w:tcW w:w="6236" w:type="dxa"/>
            <w:vAlign w:val="center"/>
          </w:tcPr>
          <w:p w14:paraId="07F9CA6F" w14:textId="77777777" w:rsidR="000C37D2" w:rsidRDefault="00000000">
            <w:r>
              <w:rPr>
                <w:sz w:val="19"/>
              </w:rPr>
              <w:t>署名：　　　　　　　　　　　　　　　日付：　　　年　　　月　　　日</w:t>
            </w:r>
          </w:p>
        </w:tc>
      </w:tr>
      <w:tr w:rsidR="000C37D2" w14:paraId="0AFE45E8" w14:textId="77777777">
        <w:trPr>
          <w:jc w:val="center"/>
        </w:trPr>
        <w:tc>
          <w:tcPr>
            <w:tcW w:w="3118" w:type="dxa"/>
            <w:shd w:val="clear" w:color="auto" w:fill="F2F2F2"/>
            <w:vAlign w:val="center"/>
          </w:tcPr>
          <w:p w14:paraId="30AABC8E" w14:textId="77777777" w:rsidR="000C37D2" w:rsidRDefault="00000000">
            <w:r>
              <w:rPr>
                <w:b/>
                <w:sz w:val="19"/>
              </w:rPr>
              <w:t>共同スキッパー署名</w:t>
            </w:r>
          </w:p>
        </w:tc>
        <w:tc>
          <w:tcPr>
            <w:tcW w:w="6236" w:type="dxa"/>
            <w:vAlign w:val="center"/>
          </w:tcPr>
          <w:p w14:paraId="2110579F" w14:textId="77777777" w:rsidR="000C37D2" w:rsidRDefault="00000000">
            <w:r>
              <w:rPr>
                <w:sz w:val="19"/>
              </w:rPr>
              <w:t>署名：　　　　　　　　　　　　　　　日付：　　　年　　　月　　　日</w:t>
            </w:r>
          </w:p>
        </w:tc>
      </w:tr>
    </w:tbl>
    <w:p w14:paraId="57CC9246" w14:textId="77777777" w:rsidR="000C37D2" w:rsidRDefault="00000000">
      <w:r>
        <w:br w:type="page"/>
      </w:r>
    </w:p>
    <w:p w14:paraId="5E145BB9" w14:textId="77777777" w:rsidR="000C37D2" w:rsidRDefault="00000000">
      <w:pPr>
        <w:pStyle w:val="1"/>
        <w:rPr>
          <w:lang w:eastAsia="ja-JP"/>
        </w:rPr>
      </w:pPr>
      <w:r>
        <w:rPr>
          <w:rFonts w:ascii="Noto Sans CJK JP" w:eastAsia="Noto Sans CJK JP" w:hAnsi="Noto Sans CJK JP"/>
          <w:color w:val="003264"/>
          <w:sz w:val="32"/>
          <w:lang w:eastAsia="ja-JP"/>
        </w:rPr>
        <w:lastRenderedPageBreak/>
        <w:t>C. セーリング経歴書</w:t>
      </w:r>
    </w:p>
    <w:p w14:paraId="4E0FAF4F" w14:textId="77777777" w:rsidR="000C37D2" w:rsidRDefault="00000000">
      <w:pPr>
        <w:ind w:left="170"/>
        <w:rPr>
          <w:lang w:eastAsia="ja-JP"/>
        </w:rPr>
      </w:pPr>
      <w:r>
        <w:rPr>
          <w:color w:val="505050"/>
          <w:sz w:val="18"/>
          <w:lang w:eastAsia="ja-JP"/>
        </w:rPr>
        <w:t>代表者および共同スキッパーそれぞれについて記入してください。必要に応じてページを追加してください。</w:t>
      </w:r>
    </w:p>
    <w:p w14:paraId="4AC54124" w14:textId="77777777" w:rsidR="000C37D2" w:rsidRDefault="00000000">
      <w:pPr>
        <w:pStyle w:val="21"/>
      </w:pPr>
      <w:proofErr w:type="spellStart"/>
      <w:r>
        <w:rPr>
          <w:rFonts w:ascii="Noto Sans CJK JP" w:eastAsia="Noto Sans CJK JP" w:hAnsi="Noto Sans CJK JP"/>
          <w:color w:val="000000"/>
          <w:sz w:val="25"/>
        </w:rPr>
        <w:t>代表者</w:t>
      </w:r>
      <w:proofErr w:type="spellEnd"/>
      <w:r>
        <w:rPr>
          <w:rFonts w:ascii="Noto Sans CJK JP" w:eastAsia="Noto Sans CJK JP" w:hAnsi="Noto Sans CJK JP"/>
          <w:color w:val="000000"/>
          <w:sz w:val="25"/>
        </w:rPr>
        <w:t xml:space="preserve"> </w:t>
      </w:r>
      <w:proofErr w:type="spellStart"/>
      <w:r>
        <w:rPr>
          <w:rFonts w:ascii="Noto Sans CJK JP" w:eastAsia="Noto Sans CJK JP" w:hAnsi="Noto Sans CJK JP"/>
          <w:color w:val="000000"/>
          <w:sz w:val="25"/>
        </w:rPr>
        <w:t>セーリング経歴</w:t>
      </w:r>
      <w:proofErr w:type="spellEnd"/>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835"/>
        <w:gridCol w:w="6520"/>
      </w:tblGrid>
      <w:tr w:rsidR="000C37D2" w14:paraId="21FF56CF" w14:textId="77777777">
        <w:trPr>
          <w:jc w:val="center"/>
        </w:trPr>
        <w:tc>
          <w:tcPr>
            <w:tcW w:w="2835" w:type="dxa"/>
            <w:shd w:val="clear" w:color="auto" w:fill="F2F2F2"/>
            <w:vAlign w:val="center"/>
          </w:tcPr>
          <w:p w14:paraId="0C60DAF2" w14:textId="77777777" w:rsidR="000C37D2" w:rsidRDefault="00000000">
            <w:r>
              <w:rPr>
                <w:b/>
                <w:sz w:val="19"/>
              </w:rPr>
              <w:t>氏名</w:t>
            </w:r>
          </w:p>
        </w:tc>
        <w:tc>
          <w:tcPr>
            <w:tcW w:w="6520" w:type="dxa"/>
            <w:vAlign w:val="center"/>
          </w:tcPr>
          <w:p w14:paraId="7ABC39B9" w14:textId="77777777" w:rsidR="000C37D2" w:rsidRDefault="000C37D2"/>
        </w:tc>
      </w:tr>
      <w:tr w:rsidR="000C37D2" w14:paraId="6C10BBC7" w14:textId="77777777">
        <w:trPr>
          <w:jc w:val="center"/>
        </w:trPr>
        <w:tc>
          <w:tcPr>
            <w:tcW w:w="2835" w:type="dxa"/>
            <w:shd w:val="clear" w:color="auto" w:fill="F2F2F2"/>
            <w:vAlign w:val="center"/>
          </w:tcPr>
          <w:p w14:paraId="5BB20C8D" w14:textId="77777777" w:rsidR="000C37D2" w:rsidRDefault="00000000">
            <w:r>
              <w:rPr>
                <w:b/>
                <w:sz w:val="19"/>
              </w:rPr>
              <w:t>セーリング開始年</w:t>
            </w:r>
          </w:p>
        </w:tc>
        <w:tc>
          <w:tcPr>
            <w:tcW w:w="6520" w:type="dxa"/>
            <w:vAlign w:val="center"/>
          </w:tcPr>
          <w:p w14:paraId="589876C1" w14:textId="77777777" w:rsidR="000C37D2" w:rsidRDefault="000C37D2"/>
        </w:tc>
      </w:tr>
      <w:tr w:rsidR="000C37D2" w14:paraId="1D7EAFD9" w14:textId="77777777">
        <w:trPr>
          <w:jc w:val="center"/>
        </w:trPr>
        <w:tc>
          <w:tcPr>
            <w:tcW w:w="2835" w:type="dxa"/>
            <w:shd w:val="clear" w:color="auto" w:fill="F2F2F2"/>
            <w:vAlign w:val="center"/>
          </w:tcPr>
          <w:p w14:paraId="5900B030" w14:textId="77777777" w:rsidR="000C37D2" w:rsidRDefault="00000000">
            <w:r>
              <w:rPr>
                <w:b/>
                <w:sz w:val="19"/>
              </w:rPr>
              <w:t>主な種目・艇種</w:t>
            </w:r>
          </w:p>
        </w:tc>
        <w:tc>
          <w:tcPr>
            <w:tcW w:w="6520" w:type="dxa"/>
            <w:vAlign w:val="center"/>
          </w:tcPr>
          <w:p w14:paraId="0A73F4B0" w14:textId="77777777" w:rsidR="000C37D2" w:rsidRDefault="000C37D2"/>
        </w:tc>
      </w:tr>
      <w:tr w:rsidR="000C37D2" w14:paraId="4033FC31" w14:textId="77777777">
        <w:trPr>
          <w:jc w:val="center"/>
        </w:trPr>
        <w:tc>
          <w:tcPr>
            <w:tcW w:w="2835" w:type="dxa"/>
            <w:shd w:val="clear" w:color="auto" w:fill="F2F2F2"/>
            <w:vAlign w:val="center"/>
          </w:tcPr>
          <w:p w14:paraId="202CDC3E" w14:textId="77777777" w:rsidR="000C37D2" w:rsidRDefault="00000000">
            <w:r>
              <w:rPr>
                <w:b/>
                <w:sz w:val="19"/>
              </w:rPr>
              <w:t>外洋レース経験年数</w:t>
            </w:r>
          </w:p>
        </w:tc>
        <w:tc>
          <w:tcPr>
            <w:tcW w:w="6520" w:type="dxa"/>
            <w:vAlign w:val="center"/>
          </w:tcPr>
          <w:p w14:paraId="740A0A24" w14:textId="77777777" w:rsidR="000C37D2" w:rsidRDefault="000C37D2"/>
        </w:tc>
      </w:tr>
      <w:tr w:rsidR="000C37D2" w14:paraId="2361ABE4" w14:textId="77777777">
        <w:trPr>
          <w:jc w:val="center"/>
        </w:trPr>
        <w:tc>
          <w:tcPr>
            <w:tcW w:w="2835" w:type="dxa"/>
            <w:shd w:val="clear" w:color="auto" w:fill="F2F2F2"/>
            <w:vAlign w:val="center"/>
          </w:tcPr>
          <w:p w14:paraId="255EBA0C" w14:textId="77777777" w:rsidR="000C37D2" w:rsidRDefault="00000000">
            <w:r>
              <w:rPr>
                <w:b/>
                <w:sz w:val="19"/>
              </w:rPr>
              <w:t>ダブルハンド経験</w:t>
            </w:r>
          </w:p>
        </w:tc>
        <w:tc>
          <w:tcPr>
            <w:tcW w:w="6520" w:type="dxa"/>
            <w:vAlign w:val="center"/>
          </w:tcPr>
          <w:p w14:paraId="3E141475" w14:textId="77777777" w:rsidR="000C37D2" w:rsidRDefault="000C37D2"/>
        </w:tc>
      </w:tr>
      <w:tr w:rsidR="000C37D2" w14:paraId="7FA16A65" w14:textId="77777777">
        <w:trPr>
          <w:jc w:val="center"/>
        </w:trPr>
        <w:tc>
          <w:tcPr>
            <w:tcW w:w="2835" w:type="dxa"/>
            <w:shd w:val="clear" w:color="auto" w:fill="F2F2F2"/>
            <w:vAlign w:val="center"/>
          </w:tcPr>
          <w:p w14:paraId="750C0611" w14:textId="77777777" w:rsidR="000C37D2" w:rsidRDefault="00000000">
            <w:r>
              <w:rPr>
                <w:b/>
                <w:sz w:val="19"/>
              </w:rPr>
              <w:t>シングルハンド経験</w:t>
            </w:r>
          </w:p>
        </w:tc>
        <w:tc>
          <w:tcPr>
            <w:tcW w:w="6520" w:type="dxa"/>
            <w:vAlign w:val="center"/>
          </w:tcPr>
          <w:p w14:paraId="6951BBE0" w14:textId="77777777" w:rsidR="000C37D2" w:rsidRDefault="000C37D2"/>
        </w:tc>
      </w:tr>
      <w:tr w:rsidR="000C37D2" w14:paraId="1A87A28D" w14:textId="77777777">
        <w:trPr>
          <w:jc w:val="center"/>
        </w:trPr>
        <w:tc>
          <w:tcPr>
            <w:tcW w:w="2835" w:type="dxa"/>
            <w:shd w:val="clear" w:color="auto" w:fill="F2F2F2"/>
            <w:vAlign w:val="center"/>
          </w:tcPr>
          <w:p w14:paraId="6E7BA5B7" w14:textId="77777777" w:rsidR="000C37D2" w:rsidRDefault="00000000">
            <w:r>
              <w:rPr>
                <w:b/>
                <w:sz w:val="19"/>
              </w:rPr>
              <w:t>主な役割</w:t>
            </w:r>
          </w:p>
        </w:tc>
        <w:tc>
          <w:tcPr>
            <w:tcW w:w="6520" w:type="dxa"/>
            <w:vAlign w:val="center"/>
          </w:tcPr>
          <w:p w14:paraId="18915572" w14:textId="77777777" w:rsidR="000C37D2" w:rsidRDefault="00000000">
            <w:pPr>
              <w:rPr>
                <w:lang w:eastAsia="ja-JP"/>
              </w:rPr>
            </w:pPr>
            <w:r>
              <w:rPr>
                <w:sz w:val="19"/>
                <w:lang w:eastAsia="ja-JP"/>
              </w:rPr>
              <w:t>□ スキッパー　□ ナビゲーター　□ トリマー　□ その他（　　　　　　　　　）</w:t>
            </w:r>
          </w:p>
        </w:tc>
      </w:tr>
      <w:tr w:rsidR="000C37D2" w14:paraId="4B42F92F" w14:textId="77777777">
        <w:trPr>
          <w:jc w:val="center"/>
        </w:trPr>
        <w:tc>
          <w:tcPr>
            <w:tcW w:w="2835" w:type="dxa"/>
            <w:shd w:val="clear" w:color="auto" w:fill="F2F2F2"/>
            <w:vAlign w:val="center"/>
          </w:tcPr>
          <w:p w14:paraId="6073AE2C" w14:textId="77777777" w:rsidR="000C37D2" w:rsidRDefault="00000000">
            <w:proofErr w:type="spellStart"/>
            <w:r>
              <w:rPr>
                <w:b/>
                <w:sz w:val="19"/>
              </w:rPr>
              <w:t>保有資格・講習</w:t>
            </w:r>
            <w:proofErr w:type="spellEnd"/>
          </w:p>
        </w:tc>
        <w:tc>
          <w:tcPr>
            <w:tcW w:w="6520" w:type="dxa"/>
            <w:vAlign w:val="center"/>
          </w:tcPr>
          <w:p w14:paraId="50EDBB9B" w14:textId="77777777" w:rsidR="000C37D2" w:rsidRDefault="000C37D2"/>
        </w:tc>
      </w:tr>
    </w:tbl>
    <w:p w14:paraId="635E4BAD" w14:textId="77777777" w:rsidR="000C37D2" w:rsidRDefault="000C37D2"/>
    <w:p w14:paraId="338A1041" w14:textId="77777777" w:rsidR="000C37D2" w:rsidRDefault="00000000">
      <w:pPr>
        <w:rPr>
          <w:lang w:eastAsia="ja-JP"/>
        </w:rPr>
      </w:pPr>
      <w:r>
        <w:rPr>
          <w:b/>
          <w:sz w:val="20"/>
          <w:lang w:eastAsia="ja-JP"/>
        </w:rPr>
        <w:t>主なセーリング経歴・実績</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9354"/>
      </w:tblGrid>
      <w:tr w:rsidR="000C37D2" w14:paraId="1E7E46A6" w14:textId="77777777">
        <w:trPr>
          <w:jc w:val="center"/>
        </w:trPr>
        <w:tc>
          <w:tcPr>
            <w:tcW w:w="9354" w:type="dxa"/>
            <w:vAlign w:val="center"/>
          </w:tcPr>
          <w:p w14:paraId="529E5060" w14:textId="77777777" w:rsidR="000C37D2" w:rsidRDefault="000C37D2">
            <w:pPr>
              <w:rPr>
                <w:lang w:eastAsia="ja-JP"/>
              </w:rPr>
            </w:pPr>
          </w:p>
        </w:tc>
      </w:tr>
      <w:tr w:rsidR="000C37D2" w14:paraId="70E36269" w14:textId="77777777">
        <w:trPr>
          <w:jc w:val="center"/>
        </w:trPr>
        <w:tc>
          <w:tcPr>
            <w:tcW w:w="9354" w:type="dxa"/>
            <w:vAlign w:val="center"/>
          </w:tcPr>
          <w:p w14:paraId="6D6904A0" w14:textId="77777777" w:rsidR="000C37D2" w:rsidRDefault="000C37D2">
            <w:pPr>
              <w:rPr>
                <w:lang w:eastAsia="ja-JP"/>
              </w:rPr>
            </w:pPr>
          </w:p>
        </w:tc>
      </w:tr>
      <w:tr w:rsidR="000C37D2" w14:paraId="57CA6C49" w14:textId="77777777">
        <w:trPr>
          <w:jc w:val="center"/>
        </w:trPr>
        <w:tc>
          <w:tcPr>
            <w:tcW w:w="9354" w:type="dxa"/>
            <w:vAlign w:val="center"/>
          </w:tcPr>
          <w:p w14:paraId="5E4352C0" w14:textId="77777777" w:rsidR="000C37D2" w:rsidRDefault="000C37D2">
            <w:pPr>
              <w:rPr>
                <w:lang w:eastAsia="ja-JP"/>
              </w:rPr>
            </w:pPr>
          </w:p>
        </w:tc>
      </w:tr>
      <w:tr w:rsidR="000C37D2" w14:paraId="7045D37E" w14:textId="77777777">
        <w:trPr>
          <w:jc w:val="center"/>
        </w:trPr>
        <w:tc>
          <w:tcPr>
            <w:tcW w:w="9354" w:type="dxa"/>
            <w:vAlign w:val="center"/>
          </w:tcPr>
          <w:p w14:paraId="0BA912E0" w14:textId="77777777" w:rsidR="000C37D2" w:rsidRDefault="000C37D2">
            <w:pPr>
              <w:rPr>
                <w:lang w:eastAsia="ja-JP"/>
              </w:rPr>
            </w:pPr>
          </w:p>
        </w:tc>
      </w:tr>
      <w:tr w:rsidR="000C37D2" w14:paraId="520E8D42" w14:textId="77777777">
        <w:trPr>
          <w:jc w:val="center"/>
        </w:trPr>
        <w:tc>
          <w:tcPr>
            <w:tcW w:w="9354" w:type="dxa"/>
            <w:vAlign w:val="center"/>
          </w:tcPr>
          <w:p w14:paraId="41CF8AD9" w14:textId="77777777" w:rsidR="000C37D2" w:rsidRDefault="000C37D2">
            <w:pPr>
              <w:rPr>
                <w:lang w:eastAsia="ja-JP"/>
              </w:rPr>
            </w:pPr>
          </w:p>
        </w:tc>
      </w:tr>
      <w:tr w:rsidR="000C37D2" w14:paraId="32C00D8E" w14:textId="77777777">
        <w:trPr>
          <w:jc w:val="center"/>
        </w:trPr>
        <w:tc>
          <w:tcPr>
            <w:tcW w:w="9354" w:type="dxa"/>
            <w:vAlign w:val="center"/>
          </w:tcPr>
          <w:p w14:paraId="134E026F" w14:textId="77777777" w:rsidR="000C37D2" w:rsidRDefault="000C37D2">
            <w:pPr>
              <w:rPr>
                <w:lang w:eastAsia="ja-JP"/>
              </w:rPr>
            </w:pPr>
          </w:p>
        </w:tc>
      </w:tr>
    </w:tbl>
    <w:p w14:paraId="0CD4C107" w14:textId="77777777" w:rsidR="000C37D2" w:rsidRDefault="000C37D2">
      <w:pPr>
        <w:rPr>
          <w:lang w:eastAsia="ja-JP"/>
        </w:rPr>
      </w:pPr>
    </w:p>
    <w:p w14:paraId="58FDE51C" w14:textId="77777777" w:rsidR="000C37D2" w:rsidRDefault="00000000">
      <w:pPr>
        <w:rPr>
          <w:lang w:eastAsia="ja-JP"/>
        </w:rPr>
      </w:pPr>
      <w:r>
        <w:rPr>
          <w:b/>
          <w:sz w:val="20"/>
          <w:lang w:eastAsia="ja-JP"/>
        </w:rPr>
        <w:t>本大会に向けての自己評価・役割</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9354"/>
      </w:tblGrid>
      <w:tr w:rsidR="000C37D2" w14:paraId="26C372FE" w14:textId="77777777">
        <w:trPr>
          <w:jc w:val="center"/>
        </w:trPr>
        <w:tc>
          <w:tcPr>
            <w:tcW w:w="9354" w:type="dxa"/>
            <w:vAlign w:val="center"/>
          </w:tcPr>
          <w:p w14:paraId="1F4B4C86" w14:textId="77777777" w:rsidR="000C37D2" w:rsidRDefault="000C37D2">
            <w:pPr>
              <w:rPr>
                <w:lang w:eastAsia="ja-JP"/>
              </w:rPr>
            </w:pPr>
          </w:p>
        </w:tc>
      </w:tr>
      <w:tr w:rsidR="000C37D2" w14:paraId="527D9EA1" w14:textId="77777777">
        <w:trPr>
          <w:jc w:val="center"/>
        </w:trPr>
        <w:tc>
          <w:tcPr>
            <w:tcW w:w="9354" w:type="dxa"/>
            <w:vAlign w:val="center"/>
          </w:tcPr>
          <w:p w14:paraId="331F4A99" w14:textId="77777777" w:rsidR="000C37D2" w:rsidRDefault="000C37D2">
            <w:pPr>
              <w:rPr>
                <w:lang w:eastAsia="ja-JP"/>
              </w:rPr>
            </w:pPr>
          </w:p>
        </w:tc>
      </w:tr>
      <w:tr w:rsidR="000C37D2" w14:paraId="5C8BBE6A" w14:textId="77777777">
        <w:trPr>
          <w:jc w:val="center"/>
        </w:trPr>
        <w:tc>
          <w:tcPr>
            <w:tcW w:w="9354" w:type="dxa"/>
            <w:vAlign w:val="center"/>
          </w:tcPr>
          <w:p w14:paraId="383B7888" w14:textId="77777777" w:rsidR="000C37D2" w:rsidRDefault="000C37D2">
            <w:pPr>
              <w:rPr>
                <w:lang w:eastAsia="ja-JP"/>
              </w:rPr>
            </w:pPr>
          </w:p>
        </w:tc>
      </w:tr>
      <w:tr w:rsidR="000C37D2" w14:paraId="511CEEBC" w14:textId="77777777">
        <w:trPr>
          <w:jc w:val="center"/>
        </w:trPr>
        <w:tc>
          <w:tcPr>
            <w:tcW w:w="9354" w:type="dxa"/>
            <w:vAlign w:val="center"/>
          </w:tcPr>
          <w:p w14:paraId="7814CD82" w14:textId="77777777" w:rsidR="000C37D2" w:rsidRDefault="000C37D2">
            <w:pPr>
              <w:rPr>
                <w:lang w:eastAsia="ja-JP"/>
              </w:rPr>
            </w:pPr>
          </w:p>
        </w:tc>
      </w:tr>
      <w:tr w:rsidR="000C37D2" w14:paraId="2D331D6C" w14:textId="77777777">
        <w:trPr>
          <w:jc w:val="center"/>
        </w:trPr>
        <w:tc>
          <w:tcPr>
            <w:tcW w:w="9354" w:type="dxa"/>
            <w:vAlign w:val="center"/>
          </w:tcPr>
          <w:p w14:paraId="5DFF7B89" w14:textId="77777777" w:rsidR="000C37D2" w:rsidRDefault="000C37D2">
            <w:pPr>
              <w:rPr>
                <w:lang w:eastAsia="ja-JP"/>
              </w:rPr>
            </w:pPr>
          </w:p>
        </w:tc>
      </w:tr>
    </w:tbl>
    <w:p w14:paraId="1CFC8C3B" w14:textId="77777777" w:rsidR="000C37D2" w:rsidRDefault="00000000">
      <w:pPr>
        <w:rPr>
          <w:lang w:eastAsia="ja-JP"/>
        </w:rPr>
      </w:pPr>
      <w:r>
        <w:rPr>
          <w:lang w:eastAsia="ja-JP"/>
        </w:rPr>
        <w:br w:type="page"/>
      </w:r>
    </w:p>
    <w:p w14:paraId="1F9C7EAA" w14:textId="77777777" w:rsidR="000C37D2" w:rsidRDefault="00000000">
      <w:pPr>
        <w:pStyle w:val="1"/>
        <w:rPr>
          <w:lang w:eastAsia="ja-JP"/>
        </w:rPr>
      </w:pPr>
      <w:r>
        <w:rPr>
          <w:rFonts w:ascii="Noto Sans CJK JP" w:eastAsia="Noto Sans CJK JP" w:hAnsi="Noto Sans CJK JP"/>
          <w:color w:val="003264"/>
          <w:sz w:val="32"/>
          <w:lang w:eastAsia="ja-JP"/>
        </w:rPr>
        <w:lastRenderedPageBreak/>
        <w:t>C. セーリング経歴書（続き）</w:t>
      </w:r>
    </w:p>
    <w:p w14:paraId="51B40152" w14:textId="77777777" w:rsidR="000C37D2" w:rsidRDefault="00000000">
      <w:pPr>
        <w:pStyle w:val="21"/>
        <w:rPr>
          <w:lang w:eastAsia="ja-JP"/>
        </w:rPr>
      </w:pPr>
      <w:r>
        <w:rPr>
          <w:rFonts w:ascii="Noto Sans CJK JP" w:eastAsia="Noto Sans CJK JP" w:hAnsi="Noto Sans CJK JP"/>
          <w:color w:val="000000"/>
          <w:sz w:val="25"/>
          <w:lang w:eastAsia="ja-JP"/>
        </w:rPr>
        <w:t>共同スキッパー セーリング経歴</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835"/>
        <w:gridCol w:w="6520"/>
      </w:tblGrid>
      <w:tr w:rsidR="000C37D2" w14:paraId="3B36C1E5" w14:textId="77777777">
        <w:trPr>
          <w:jc w:val="center"/>
        </w:trPr>
        <w:tc>
          <w:tcPr>
            <w:tcW w:w="2835" w:type="dxa"/>
            <w:shd w:val="clear" w:color="auto" w:fill="F2F2F2"/>
            <w:vAlign w:val="center"/>
          </w:tcPr>
          <w:p w14:paraId="01A37E29" w14:textId="77777777" w:rsidR="000C37D2" w:rsidRDefault="00000000">
            <w:proofErr w:type="spellStart"/>
            <w:r>
              <w:rPr>
                <w:b/>
                <w:sz w:val="19"/>
              </w:rPr>
              <w:t>氏名</w:t>
            </w:r>
            <w:proofErr w:type="spellEnd"/>
          </w:p>
        </w:tc>
        <w:tc>
          <w:tcPr>
            <w:tcW w:w="6520" w:type="dxa"/>
            <w:vAlign w:val="center"/>
          </w:tcPr>
          <w:p w14:paraId="782B966D" w14:textId="77777777" w:rsidR="000C37D2" w:rsidRDefault="000C37D2"/>
        </w:tc>
      </w:tr>
      <w:tr w:rsidR="000C37D2" w14:paraId="43CB594E" w14:textId="77777777">
        <w:trPr>
          <w:jc w:val="center"/>
        </w:trPr>
        <w:tc>
          <w:tcPr>
            <w:tcW w:w="2835" w:type="dxa"/>
            <w:shd w:val="clear" w:color="auto" w:fill="F2F2F2"/>
            <w:vAlign w:val="center"/>
          </w:tcPr>
          <w:p w14:paraId="3EB93B98" w14:textId="77777777" w:rsidR="000C37D2" w:rsidRDefault="00000000">
            <w:r>
              <w:rPr>
                <w:b/>
                <w:sz w:val="19"/>
              </w:rPr>
              <w:t>セーリング開始年</w:t>
            </w:r>
          </w:p>
        </w:tc>
        <w:tc>
          <w:tcPr>
            <w:tcW w:w="6520" w:type="dxa"/>
            <w:vAlign w:val="center"/>
          </w:tcPr>
          <w:p w14:paraId="6330020B" w14:textId="77777777" w:rsidR="000C37D2" w:rsidRDefault="000C37D2"/>
        </w:tc>
      </w:tr>
      <w:tr w:rsidR="000C37D2" w14:paraId="0AEA2205" w14:textId="77777777">
        <w:trPr>
          <w:jc w:val="center"/>
        </w:trPr>
        <w:tc>
          <w:tcPr>
            <w:tcW w:w="2835" w:type="dxa"/>
            <w:shd w:val="clear" w:color="auto" w:fill="F2F2F2"/>
            <w:vAlign w:val="center"/>
          </w:tcPr>
          <w:p w14:paraId="6B2DE218" w14:textId="77777777" w:rsidR="000C37D2" w:rsidRDefault="00000000">
            <w:r>
              <w:rPr>
                <w:b/>
                <w:sz w:val="19"/>
              </w:rPr>
              <w:t>主な種目・艇種</w:t>
            </w:r>
          </w:p>
        </w:tc>
        <w:tc>
          <w:tcPr>
            <w:tcW w:w="6520" w:type="dxa"/>
            <w:vAlign w:val="center"/>
          </w:tcPr>
          <w:p w14:paraId="5A47ADF9" w14:textId="77777777" w:rsidR="000C37D2" w:rsidRDefault="000C37D2"/>
        </w:tc>
      </w:tr>
      <w:tr w:rsidR="000C37D2" w14:paraId="6F2F1F37" w14:textId="77777777">
        <w:trPr>
          <w:jc w:val="center"/>
        </w:trPr>
        <w:tc>
          <w:tcPr>
            <w:tcW w:w="2835" w:type="dxa"/>
            <w:shd w:val="clear" w:color="auto" w:fill="F2F2F2"/>
            <w:vAlign w:val="center"/>
          </w:tcPr>
          <w:p w14:paraId="5327D742" w14:textId="77777777" w:rsidR="000C37D2" w:rsidRDefault="00000000">
            <w:r>
              <w:rPr>
                <w:b/>
                <w:sz w:val="19"/>
              </w:rPr>
              <w:t>外洋レース経験年数</w:t>
            </w:r>
          </w:p>
        </w:tc>
        <w:tc>
          <w:tcPr>
            <w:tcW w:w="6520" w:type="dxa"/>
            <w:vAlign w:val="center"/>
          </w:tcPr>
          <w:p w14:paraId="3A79D6B8" w14:textId="77777777" w:rsidR="000C37D2" w:rsidRDefault="000C37D2"/>
        </w:tc>
      </w:tr>
      <w:tr w:rsidR="000C37D2" w14:paraId="4515B9F1" w14:textId="77777777">
        <w:trPr>
          <w:jc w:val="center"/>
        </w:trPr>
        <w:tc>
          <w:tcPr>
            <w:tcW w:w="2835" w:type="dxa"/>
            <w:shd w:val="clear" w:color="auto" w:fill="F2F2F2"/>
            <w:vAlign w:val="center"/>
          </w:tcPr>
          <w:p w14:paraId="7DCD8108" w14:textId="77777777" w:rsidR="000C37D2" w:rsidRDefault="00000000">
            <w:r>
              <w:rPr>
                <w:b/>
                <w:sz w:val="19"/>
              </w:rPr>
              <w:t>ダブルハンド経験</w:t>
            </w:r>
          </w:p>
        </w:tc>
        <w:tc>
          <w:tcPr>
            <w:tcW w:w="6520" w:type="dxa"/>
            <w:vAlign w:val="center"/>
          </w:tcPr>
          <w:p w14:paraId="4FDBFA14" w14:textId="77777777" w:rsidR="000C37D2" w:rsidRDefault="000C37D2"/>
        </w:tc>
      </w:tr>
      <w:tr w:rsidR="000C37D2" w14:paraId="758DB359" w14:textId="77777777">
        <w:trPr>
          <w:jc w:val="center"/>
        </w:trPr>
        <w:tc>
          <w:tcPr>
            <w:tcW w:w="2835" w:type="dxa"/>
            <w:shd w:val="clear" w:color="auto" w:fill="F2F2F2"/>
            <w:vAlign w:val="center"/>
          </w:tcPr>
          <w:p w14:paraId="6D8B22DF" w14:textId="77777777" w:rsidR="000C37D2" w:rsidRDefault="00000000">
            <w:r>
              <w:rPr>
                <w:b/>
                <w:sz w:val="19"/>
              </w:rPr>
              <w:t>シングルハンド経験</w:t>
            </w:r>
          </w:p>
        </w:tc>
        <w:tc>
          <w:tcPr>
            <w:tcW w:w="6520" w:type="dxa"/>
            <w:vAlign w:val="center"/>
          </w:tcPr>
          <w:p w14:paraId="0DC5BA6E" w14:textId="77777777" w:rsidR="000C37D2" w:rsidRDefault="000C37D2"/>
        </w:tc>
      </w:tr>
      <w:tr w:rsidR="000C37D2" w14:paraId="24569CAB" w14:textId="77777777">
        <w:trPr>
          <w:jc w:val="center"/>
        </w:trPr>
        <w:tc>
          <w:tcPr>
            <w:tcW w:w="2835" w:type="dxa"/>
            <w:shd w:val="clear" w:color="auto" w:fill="F2F2F2"/>
            <w:vAlign w:val="center"/>
          </w:tcPr>
          <w:p w14:paraId="58264FAC" w14:textId="77777777" w:rsidR="000C37D2" w:rsidRDefault="00000000">
            <w:r>
              <w:rPr>
                <w:b/>
                <w:sz w:val="19"/>
              </w:rPr>
              <w:t>主な役割</w:t>
            </w:r>
          </w:p>
        </w:tc>
        <w:tc>
          <w:tcPr>
            <w:tcW w:w="6520" w:type="dxa"/>
            <w:vAlign w:val="center"/>
          </w:tcPr>
          <w:p w14:paraId="50CB5A5E" w14:textId="77777777" w:rsidR="000C37D2" w:rsidRDefault="00000000">
            <w:pPr>
              <w:rPr>
                <w:lang w:eastAsia="ja-JP"/>
              </w:rPr>
            </w:pPr>
            <w:r>
              <w:rPr>
                <w:sz w:val="19"/>
                <w:lang w:eastAsia="ja-JP"/>
              </w:rPr>
              <w:t>□ スキッパー　□ ナビゲーター　□ トリマー　□ その他（　　　　　　　　　）</w:t>
            </w:r>
          </w:p>
        </w:tc>
      </w:tr>
      <w:tr w:rsidR="000C37D2" w14:paraId="2FC8CF25" w14:textId="77777777">
        <w:trPr>
          <w:jc w:val="center"/>
        </w:trPr>
        <w:tc>
          <w:tcPr>
            <w:tcW w:w="2835" w:type="dxa"/>
            <w:shd w:val="clear" w:color="auto" w:fill="F2F2F2"/>
            <w:vAlign w:val="center"/>
          </w:tcPr>
          <w:p w14:paraId="29C521C4" w14:textId="77777777" w:rsidR="000C37D2" w:rsidRDefault="00000000">
            <w:proofErr w:type="spellStart"/>
            <w:r>
              <w:rPr>
                <w:b/>
                <w:sz w:val="19"/>
              </w:rPr>
              <w:t>保有資格・講習</w:t>
            </w:r>
            <w:proofErr w:type="spellEnd"/>
          </w:p>
        </w:tc>
        <w:tc>
          <w:tcPr>
            <w:tcW w:w="6520" w:type="dxa"/>
            <w:vAlign w:val="center"/>
          </w:tcPr>
          <w:p w14:paraId="0AAD2749" w14:textId="77777777" w:rsidR="000C37D2" w:rsidRDefault="000C37D2"/>
        </w:tc>
      </w:tr>
    </w:tbl>
    <w:p w14:paraId="45BF9E0D" w14:textId="77777777" w:rsidR="000C37D2" w:rsidRDefault="000C37D2"/>
    <w:p w14:paraId="631F29DE" w14:textId="77777777" w:rsidR="000C37D2" w:rsidRDefault="00000000">
      <w:pPr>
        <w:rPr>
          <w:lang w:eastAsia="ja-JP"/>
        </w:rPr>
      </w:pPr>
      <w:r>
        <w:rPr>
          <w:b/>
          <w:sz w:val="20"/>
          <w:lang w:eastAsia="ja-JP"/>
        </w:rPr>
        <w:t>主なセーリング経歴・実績</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9354"/>
      </w:tblGrid>
      <w:tr w:rsidR="000C37D2" w14:paraId="432F949F" w14:textId="77777777">
        <w:trPr>
          <w:jc w:val="center"/>
        </w:trPr>
        <w:tc>
          <w:tcPr>
            <w:tcW w:w="9354" w:type="dxa"/>
            <w:vAlign w:val="center"/>
          </w:tcPr>
          <w:p w14:paraId="3D961EFD" w14:textId="77777777" w:rsidR="000C37D2" w:rsidRDefault="000C37D2">
            <w:pPr>
              <w:rPr>
                <w:lang w:eastAsia="ja-JP"/>
              </w:rPr>
            </w:pPr>
          </w:p>
        </w:tc>
      </w:tr>
      <w:tr w:rsidR="000C37D2" w14:paraId="3342EF75" w14:textId="77777777">
        <w:trPr>
          <w:jc w:val="center"/>
        </w:trPr>
        <w:tc>
          <w:tcPr>
            <w:tcW w:w="9354" w:type="dxa"/>
            <w:vAlign w:val="center"/>
          </w:tcPr>
          <w:p w14:paraId="136560E5" w14:textId="77777777" w:rsidR="000C37D2" w:rsidRDefault="000C37D2">
            <w:pPr>
              <w:rPr>
                <w:lang w:eastAsia="ja-JP"/>
              </w:rPr>
            </w:pPr>
          </w:p>
        </w:tc>
      </w:tr>
      <w:tr w:rsidR="000C37D2" w14:paraId="725CE663" w14:textId="77777777">
        <w:trPr>
          <w:jc w:val="center"/>
        </w:trPr>
        <w:tc>
          <w:tcPr>
            <w:tcW w:w="9354" w:type="dxa"/>
            <w:vAlign w:val="center"/>
          </w:tcPr>
          <w:p w14:paraId="29E9332C" w14:textId="77777777" w:rsidR="000C37D2" w:rsidRDefault="000C37D2">
            <w:pPr>
              <w:rPr>
                <w:lang w:eastAsia="ja-JP"/>
              </w:rPr>
            </w:pPr>
          </w:p>
        </w:tc>
      </w:tr>
      <w:tr w:rsidR="000C37D2" w14:paraId="114AF071" w14:textId="77777777">
        <w:trPr>
          <w:jc w:val="center"/>
        </w:trPr>
        <w:tc>
          <w:tcPr>
            <w:tcW w:w="9354" w:type="dxa"/>
            <w:vAlign w:val="center"/>
          </w:tcPr>
          <w:p w14:paraId="70FF6823" w14:textId="77777777" w:rsidR="000C37D2" w:rsidRDefault="000C37D2">
            <w:pPr>
              <w:rPr>
                <w:lang w:eastAsia="ja-JP"/>
              </w:rPr>
            </w:pPr>
          </w:p>
        </w:tc>
      </w:tr>
      <w:tr w:rsidR="000C37D2" w14:paraId="53AC430E" w14:textId="77777777">
        <w:trPr>
          <w:jc w:val="center"/>
        </w:trPr>
        <w:tc>
          <w:tcPr>
            <w:tcW w:w="9354" w:type="dxa"/>
            <w:vAlign w:val="center"/>
          </w:tcPr>
          <w:p w14:paraId="02F6DDEB" w14:textId="77777777" w:rsidR="000C37D2" w:rsidRDefault="000C37D2">
            <w:pPr>
              <w:rPr>
                <w:lang w:eastAsia="ja-JP"/>
              </w:rPr>
            </w:pPr>
          </w:p>
        </w:tc>
      </w:tr>
      <w:tr w:rsidR="000C37D2" w14:paraId="080D8610" w14:textId="77777777">
        <w:trPr>
          <w:jc w:val="center"/>
        </w:trPr>
        <w:tc>
          <w:tcPr>
            <w:tcW w:w="9354" w:type="dxa"/>
            <w:vAlign w:val="center"/>
          </w:tcPr>
          <w:p w14:paraId="12956342" w14:textId="77777777" w:rsidR="000C37D2" w:rsidRDefault="000C37D2">
            <w:pPr>
              <w:rPr>
                <w:lang w:eastAsia="ja-JP"/>
              </w:rPr>
            </w:pPr>
          </w:p>
        </w:tc>
      </w:tr>
    </w:tbl>
    <w:p w14:paraId="09DCD84D" w14:textId="77777777" w:rsidR="000C37D2" w:rsidRDefault="000C37D2">
      <w:pPr>
        <w:rPr>
          <w:lang w:eastAsia="ja-JP"/>
        </w:rPr>
      </w:pPr>
    </w:p>
    <w:p w14:paraId="7862B632" w14:textId="77777777" w:rsidR="000C37D2" w:rsidRDefault="00000000">
      <w:pPr>
        <w:rPr>
          <w:lang w:eastAsia="ja-JP"/>
        </w:rPr>
      </w:pPr>
      <w:r>
        <w:rPr>
          <w:b/>
          <w:sz w:val="20"/>
          <w:lang w:eastAsia="ja-JP"/>
        </w:rPr>
        <w:t>本大会に向けての自己評価・役割</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9354"/>
      </w:tblGrid>
      <w:tr w:rsidR="000C37D2" w14:paraId="29D80E13" w14:textId="77777777">
        <w:trPr>
          <w:jc w:val="center"/>
        </w:trPr>
        <w:tc>
          <w:tcPr>
            <w:tcW w:w="9354" w:type="dxa"/>
            <w:vAlign w:val="center"/>
          </w:tcPr>
          <w:p w14:paraId="7DF48D27" w14:textId="77777777" w:rsidR="000C37D2" w:rsidRDefault="000C37D2">
            <w:pPr>
              <w:rPr>
                <w:lang w:eastAsia="ja-JP"/>
              </w:rPr>
            </w:pPr>
          </w:p>
        </w:tc>
      </w:tr>
      <w:tr w:rsidR="000C37D2" w14:paraId="12170026" w14:textId="77777777">
        <w:trPr>
          <w:jc w:val="center"/>
        </w:trPr>
        <w:tc>
          <w:tcPr>
            <w:tcW w:w="9354" w:type="dxa"/>
            <w:vAlign w:val="center"/>
          </w:tcPr>
          <w:p w14:paraId="60A0C0F2" w14:textId="77777777" w:rsidR="000C37D2" w:rsidRDefault="000C37D2">
            <w:pPr>
              <w:rPr>
                <w:lang w:eastAsia="ja-JP"/>
              </w:rPr>
            </w:pPr>
          </w:p>
        </w:tc>
      </w:tr>
      <w:tr w:rsidR="000C37D2" w14:paraId="5BBF0239" w14:textId="77777777">
        <w:trPr>
          <w:jc w:val="center"/>
        </w:trPr>
        <w:tc>
          <w:tcPr>
            <w:tcW w:w="9354" w:type="dxa"/>
            <w:vAlign w:val="center"/>
          </w:tcPr>
          <w:p w14:paraId="176D6B6D" w14:textId="77777777" w:rsidR="000C37D2" w:rsidRDefault="000C37D2">
            <w:pPr>
              <w:rPr>
                <w:lang w:eastAsia="ja-JP"/>
              </w:rPr>
            </w:pPr>
          </w:p>
        </w:tc>
      </w:tr>
      <w:tr w:rsidR="000C37D2" w14:paraId="2B3A26A3" w14:textId="77777777">
        <w:trPr>
          <w:jc w:val="center"/>
        </w:trPr>
        <w:tc>
          <w:tcPr>
            <w:tcW w:w="9354" w:type="dxa"/>
            <w:vAlign w:val="center"/>
          </w:tcPr>
          <w:p w14:paraId="49C52570" w14:textId="77777777" w:rsidR="000C37D2" w:rsidRDefault="000C37D2">
            <w:pPr>
              <w:rPr>
                <w:lang w:eastAsia="ja-JP"/>
              </w:rPr>
            </w:pPr>
          </w:p>
        </w:tc>
      </w:tr>
      <w:tr w:rsidR="000C37D2" w14:paraId="33B506FD" w14:textId="77777777">
        <w:trPr>
          <w:jc w:val="center"/>
        </w:trPr>
        <w:tc>
          <w:tcPr>
            <w:tcW w:w="9354" w:type="dxa"/>
            <w:vAlign w:val="center"/>
          </w:tcPr>
          <w:p w14:paraId="70E8F2BC" w14:textId="77777777" w:rsidR="000C37D2" w:rsidRDefault="000C37D2">
            <w:pPr>
              <w:rPr>
                <w:lang w:eastAsia="ja-JP"/>
              </w:rPr>
            </w:pPr>
          </w:p>
        </w:tc>
      </w:tr>
    </w:tbl>
    <w:p w14:paraId="42D9F8F1" w14:textId="77777777" w:rsidR="000C37D2" w:rsidRDefault="00000000">
      <w:pPr>
        <w:rPr>
          <w:lang w:eastAsia="ja-JP"/>
        </w:rPr>
      </w:pPr>
      <w:r>
        <w:rPr>
          <w:lang w:eastAsia="ja-JP"/>
        </w:rPr>
        <w:br w:type="page"/>
      </w:r>
    </w:p>
    <w:p w14:paraId="3F301802" w14:textId="77777777" w:rsidR="000C37D2" w:rsidRDefault="00000000">
      <w:pPr>
        <w:pStyle w:val="1"/>
        <w:rPr>
          <w:lang w:eastAsia="ja-JP"/>
        </w:rPr>
      </w:pPr>
      <w:r>
        <w:rPr>
          <w:rFonts w:ascii="Noto Sans CJK JP" w:eastAsia="Noto Sans CJK JP" w:hAnsi="Noto Sans CJK JP"/>
          <w:color w:val="003264"/>
          <w:sz w:val="32"/>
          <w:lang w:eastAsia="ja-JP"/>
        </w:rPr>
        <w:lastRenderedPageBreak/>
        <w:t>D. 主要レース実績一覧</w:t>
      </w:r>
    </w:p>
    <w:p w14:paraId="3315D221" w14:textId="77777777" w:rsidR="000C37D2" w:rsidRDefault="00000000">
      <w:pPr>
        <w:ind w:left="170"/>
        <w:rPr>
          <w:lang w:eastAsia="ja-JP"/>
        </w:rPr>
      </w:pPr>
      <w:r>
        <w:rPr>
          <w:color w:val="505050"/>
          <w:sz w:val="18"/>
          <w:lang w:eastAsia="ja-JP"/>
        </w:rPr>
        <w:t>対象期間：2024年6月1日から2026年6月12日まで。応募チームとしての実績に加え、各選手個人の実績も記入してください。</w:t>
      </w:r>
    </w:p>
    <w:p w14:paraId="672B07D0" w14:textId="77777777" w:rsidR="000C37D2" w:rsidRDefault="00000000">
      <w:pPr>
        <w:pStyle w:val="21"/>
        <w:rPr>
          <w:lang w:eastAsia="ja-JP"/>
        </w:rPr>
      </w:pPr>
      <w:r>
        <w:rPr>
          <w:rFonts w:ascii="Noto Sans CJK JP" w:eastAsia="Noto Sans CJK JP" w:hAnsi="Noto Sans CJK JP"/>
          <w:color w:val="000000"/>
          <w:sz w:val="25"/>
          <w:lang w:eastAsia="ja-JP"/>
        </w:rPr>
        <w:t>1. 応募チームとしての実績</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34"/>
        <w:gridCol w:w="2381"/>
        <w:gridCol w:w="1020"/>
        <w:gridCol w:w="1361"/>
        <w:gridCol w:w="1587"/>
        <w:gridCol w:w="1020"/>
        <w:gridCol w:w="1417"/>
      </w:tblGrid>
      <w:tr w:rsidR="000C37D2" w14:paraId="21668290" w14:textId="77777777">
        <w:trPr>
          <w:tblHeader/>
          <w:jc w:val="center"/>
        </w:trPr>
        <w:tc>
          <w:tcPr>
            <w:tcW w:w="1134" w:type="dxa"/>
            <w:shd w:val="clear" w:color="auto" w:fill="D9EAF7"/>
            <w:vAlign w:val="center"/>
          </w:tcPr>
          <w:p w14:paraId="78D7AFDE" w14:textId="77777777" w:rsidR="000C37D2" w:rsidRDefault="00000000">
            <w:pPr>
              <w:jc w:val="center"/>
            </w:pPr>
            <w:proofErr w:type="spellStart"/>
            <w:r>
              <w:rPr>
                <w:b/>
                <w:sz w:val="16"/>
              </w:rPr>
              <w:t>開催年月</w:t>
            </w:r>
            <w:proofErr w:type="spellEnd"/>
          </w:p>
        </w:tc>
        <w:tc>
          <w:tcPr>
            <w:tcW w:w="2381" w:type="dxa"/>
            <w:shd w:val="clear" w:color="auto" w:fill="D9EAF7"/>
            <w:vAlign w:val="center"/>
          </w:tcPr>
          <w:p w14:paraId="0582DAC7" w14:textId="77777777" w:rsidR="000C37D2" w:rsidRDefault="00000000">
            <w:pPr>
              <w:jc w:val="center"/>
            </w:pPr>
            <w:r>
              <w:rPr>
                <w:b/>
                <w:sz w:val="16"/>
              </w:rPr>
              <w:t>レース名</w:t>
            </w:r>
          </w:p>
        </w:tc>
        <w:tc>
          <w:tcPr>
            <w:tcW w:w="1020" w:type="dxa"/>
            <w:shd w:val="clear" w:color="auto" w:fill="D9EAF7"/>
            <w:vAlign w:val="center"/>
          </w:tcPr>
          <w:p w14:paraId="080FB2D4" w14:textId="77777777" w:rsidR="000C37D2" w:rsidRDefault="00000000">
            <w:pPr>
              <w:jc w:val="center"/>
            </w:pPr>
            <w:r>
              <w:rPr>
                <w:b/>
                <w:sz w:val="16"/>
              </w:rPr>
              <w:t>種別</w:t>
            </w:r>
          </w:p>
        </w:tc>
        <w:tc>
          <w:tcPr>
            <w:tcW w:w="1361" w:type="dxa"/>
            <w:shd w:val="clear" w:color="auto" w:fill="D9EAF7"/>
            <w:vAlign w:val="center"/>
          </w:tcPr>
          <w:p w14:paraId="5D4C1AC6" w14:textId="77777777" w:rsidR="000C37D2" w:rsidRDefault="00000000">
            <w:pPr>
              <w:jc w:val="center"/>
            </w:pPr>
            <w:r>
              <w:rPr>
                <w:b/>
                <w:sz w:val="16"/>
              </w:rPr>
              <w:t>艇種</w:t>
            </w:r>
          </w:p>
        </w:tc>
        <w:tc>
          <w:tcPr>
            <w:tcW w:w="1587" w:type="dxa"/>
            <w:shd w:val="clear" w:color="auto" w:fill="D9EAF7"/>
            <w:vAlign w:val="center"/>
          </w:tcPr>
          <w:p w14:paraId="4BABFAC4" w14:textId="77777777" w:rsidR="000C37D2" w:rsidRDefault="00000000">
            <w:pPr>
              <w:jc w:val="center"/>
            </w:pPr>
            <w:r>
              <w:rPr>
                <w:b/>
                <w:sz w:val="16"/>
              </w:rPr>
              <w:t>役割・体制</w:t>
            </w:r>
          </w:p>
        </w:tc>
        <w:tc>
          <w:tcPr>
            <w:tcW w:w="1020" w:type="dxa"/>
            <w:shd w:val="clear" w:color="auto" w:fill="D9EAF7"/>
            <w:vAlign w:val="center"/>
          </w:tcPr>
          <w:p w14:paraId="1FC00D11" w14:textId="77777777" w:rsidR="000C37D2" w:rsidRDefault="00000000">
            <w:pPr>
              <w:jc w:val="center"/>
            </w:pPr>
            <w:r>
              <w:rPr>
                <w:b/>
                <w:sz w:val="16"/>
              </w:rPr>
              <w:t>成績</w:t>
            </w:r>
          </w:p>
        </w:tc>
        <w:tc>
          <w:tcPr>
            <w:tcW w:w="1417" w:type="dxa"/>
            <w:shd w:val="clear" w:color="auto" w:fill="D9EAF7"/>
            <w:vAlign w:val="center"/>
          </w:tcPr>
          <w:p w14:paraId="25C2132E" w14:textId="77777777" w:rsidR="000C37D2" w:rsidRDefault="00000000">
            <w:pPr>
              <w:jc w:val="center"/>
            </w:pPr>
            <w:r>
              <w:rPr>
                <w:b/>
                <w:sz w:val="16"/>
              </w:rPr>
              <w:t>備考</w:t>
            </w:r>
          </w:p>
        </w:tc>
      </w:tr>
      <w:tr w:rsidR="000C37D2" w14:paraId="41795DC1" w14:textId="77777777">
        <w:trPr>
          <w:jc w:val="center"/>
        </w:trPr>
        <w:tc>
          <w:tcPr>
            <w:tcW w:w="1134" w:type="dxa"/>
            <w:vAlign w:val="center"/>
          </w:tcPr>
          <w:p w14:paraId="74AB8049" w14:textId="77777777" w:rsidR="000C37D2" w:rsidRDefault="000C37D2"/>
        </w:tc>
        <w:tc>
          <w:tcPr>
            <w:tcW w:w="2381" w:type="dxa"/>
            <w:vAlign w:val="center"/>
          </w:tcPr>
          <w:p w14:paraId="726576A3" w14:textId="77777777" w:rsidR="000C37D2" w:rsidRDefault="000C37D2"/>
        </w:tc>
        <w:tc>
          <w:tcPr>
            <w:tcW w:w="1020" w:type="dxa"/>
            <w:vAlign w:val="center"/>
          </w:tcPr>
          <w:p w14:paraId="398550AA" w14:textId="77777777" w:rsidR="000C37D2" w:rsidRDefault="000C37D2"/>
        </w:tc>
        <w:tc>
          <w:tcPr>
            <w:tcW w:w="1361" w:type="dxa"/>
            <w:vAlign w:val="center"/>
          </w:tcPr>
          <w:p w14:paraId="4A745091" w14:textId="77777777" w:rsidR="000C37D2" w:rsidRDefault="000C37D2"/>
        </w:tc>
        <w:tc>
          <w:tcPr>
            <w:tcW w:w="1587" w:type="dxa"/>
            <w:vAlign w:val="center"/>
          </w:tcPr>
          <w:p w14:paraId="6B43971A" w14:textId="77777777" w:rsidR="000C37D2" w:rsidRDefault="000C37D2"/>
        </w:tc>
        <w:tc>
          <w:tcPr>
            <w:tcW w:w="1020" w:type="dxa"/>
            <w:vAlign w:val="center"/>
          </w:tcPr>
          <w:p w14:paraId="1B08A4C7" w14:textId="77777777" w:rsidR="000C37D2" w:rsidRDefault="000C37D2"/>
        </w:tc>
        <w:tc>
          <w:tcPr>
            <w:tcW w:w="1417" w:type="dxa"/>
            <w:vAlign w:val="center"/>
          </w:tcPr>
          <w:p w14:paraId="35A62229" w14:textId="77777777" w:rsidR="000C37D2" w:rsidRDefault="000C37D2"/>
        </w:tc>
      </w:tr>
      <w:tr w:rsidR="000C37D2" w14:paraId="7BE6571C" w14:textId="77777777">
        <w:trPr>
          <w:jc w:val="center"/>
        </w:trPr>
        <w:tc>
          <w:tcPr>
            <w:tcW w:w="1134" w:type="dxa"/>
            <w:vAlign w:val="center"/>
          </w:tcPr>
          <w:p w14:paraId="680E8D4D" w14:textId="77777777" w:rsidR="000C37D2" w:rsidRDefault="000C37D2"/>
        </w:tc>
        <w:tc>
          <w:tcPr>
            <w:tcW w:w="2381" w:type="dxa"/>
            <w:vAlign w:val="center"/>
          </w:tcPr>
          <w:p w14:paraId="114FBB29" w14:textId="77777777" w:rsidR="000C37D2" w:rsidRDefault="000C37D2"/>
        </w:tc>
        <w:tc>
          <w:tcPr>
            <w:tcW w:w="1020" w:type="dxa"/>
            <w:vAlign w:val="center"/>
          </w:tcPr>
          <w:p w14:paraId="3ACBD4DC" w14:textId="77777777" w:rsidR="000C37D2" w:rsidRDefault="000C37D2"/>
        </w:tc>
        <w:tc>
          <w:tcPr>
            <w:tcW w:w="1361" w:type="dxa"/>
            <w:vAlign w:val="center"/>
          </w:tcPr>
          <w:p w14:paraId="38B1C1E8" w14:textId="77777777" w:rsidR="000C37D2" w:rsidRDefault="000C37D2"/>
        </w:tc>
        <w:tc>
          <w:tcPr>
            <w:tcW w:w="1587" w:type="dxa"/>
            <w:vAlign w:val="center"/>
          </w:tcPr>
          <w:p w14:paraId="1668ADC9" w14:textId="77777777" w:rsidR="000C37D2" w:rsidRDefault="000C37D2"/>
        </w:tc>
        <w:tc>
          <w:tcPr>
            <w:tcW w:w="1020" w:type="dxa"/>
            <w:vAlign w:val="center"/>
          </w:tcPr>
          <w:p w14:paraId="48DFBCF4" w14:textId="77777777" w:rsidR="000C37D2" w:rsidRDefault="000C37D2"/>
        </w:tc>
        <w:tc>
          <w:tcPr>
            <w:tcW w:w="1417" w:type="dxa"/>
            <w:vAlign w:val="center"/>
          </w:tcPr>
          <w:p w14:paraId="4A60BAAD" w14:textId="77777777" w:rsidR="000C37D2" w:rsidRDefault="000C37D2"/>
        </w:tc>
      </w:tr>
      <w:tr w:rsidR="000C37D2" w14:paraId="5562F183" w14:textId="77777777">
        <w:trPr>
          <w:jc w:val="center"/>
        </w:trPr>
        <w:tc>
          <w:tcPr>
            <w:tcW w:w="1134" w:type="dxa"/>
            <w:vAlign w:val="center"/>
          </w:tcPr>
          <w:p w14:paraId="4EA8CC53" w14:textId="77777777" w:rsidR="000C37D2" w:rsidRDefault="000C37D2"/>
        </w:tc>
        <w:tc>
          <w:tcPr>
            <w:tcW w:w="2381" w:type="dxa"/>
            <w:vAlign w:val="center"/>
          </w:tcPr>
          <w:p w14:paraId="3CB36F6F" w14:textId="77777777" w:rsidR="000C37D2" w:rsidRDefault="000C37D2"/>
        </w:tc>
        <w:tc>
          <w:tcPr>
            <w:tcW w:w="1020" w:type="dxa"/>
            <w:vAlign w:val="center"/>
          </w:tcPr>
          <w:p w14:paraId="4AC6C2A6" w14:textId="77777777" w:rsidR="000C37D2" w:rsidRDefault="000C37D2"/>
        </w:tc>
        <w:tc>
          <w:tcPr>
            <w:tcW w:w="1361" w:type="dxa"/>
            <w:vAlign w:val="center"/>
          </w:tcPr>
          <w:p w14:paraId="46264587" w14:textId="77777777" w:rsidR="000C37D2" w:rsidRDefault="000C37D2"/>
        </w:tc>
        <w:tc>
          <w:tcPr>
            <w:tcW w:w="1587" w:type="dxa"/>
            <w:vAlign w:val="center"/>
          </w:tcPr>
          <w:p w14:paraId="4546231C" w14:textId="77777777" w:rsidR="000C37D2" w:rsidRDefault="000C37D2"/>
        </w:tc>
        <w:tc>
          <w:tcPr>
            <w:tcW w:w="1020" w:type="dxa"/>
            <w:vAlign w:val="center"/>
          </w:tcPr>
          <w:p w14:paraId="2EBDC58F" w14:textId="77777777" w:rsidR="000C37D2" w:rsidRDefault="000C37D2"/>
        </w:tc>
        <w:tc>
          <w:tcPr>
            <w:tcW w:w="1417" w:type="dxa"/>
            <w:vAlign w:val="center"/>
          </w:tcPr>
          <w:p w14:paraId="4150D75D" w14:textId="77777777" w:rsidR="000C37D2" w:rsidRDefault="000C37D2"/>
        </w:tc>
      </w:tr>
      <w:tr w:rsidR="000C37D2" w14:paraId="3DC0AC5F" w14:textId="77777777">
        <w:trPr>
          <w:jc w:val="center"/>
        </w:trPr>
        <w:tc>
          <w:tcPr>
            <w:tcW w:w="1134" w:type="dxa"/>
            <w:vAlign w:val="center"/>
          </w:tcPr>
          <w:p w14:paraId="4FD8098D" w14:textId="77777777" w:rsidR="000C37D2" w:rsidRDefault="000C37D2"/>
        </w:tc>
        <w:tc>
          <w:tcPr>
            <w:tcW w:w="2381" w:type="dxa"/>
            <w:vAlign w:val="center"/>
          </w:tcPr>
          <w:p w14:paraId="2DF353B2" w14:textId="77777777" w:rsidR="000C37D2" w:rsidRDefault="000C37D2"/>
        </w:tc>
        <w:tc>
          <w:tcPr>
            <w:tcW w:w="1020" w:type="dxa"/>
            <w:vAlign w:val="center"/>
          </w:tcPr>
          <w:p w14:paraId="6ADE9599" w14:textId="77777777" w:rsidR="000C37D2" w:rsidRDefault="000C37D2"/>
        </w:tc>
        <w:tc>
          <w:tcPr>
            <w:tcW w:w="1361" w:type="dxa"/>
            <w:vAlign w:val="center"/>
          </w:tcPr>
          <w:p w14:paraId="781E08C9" w14:textId="77777777" w:rsidR="000C37D2" w:rsidRDefault="000C37D2"/>
        </w:tc>
        <w:tc>
          <w:tcPr>
            <w:tcW w:w="1587" w:type="dxa"/>
            <w:vAlign w:val="center"/>
          </w:tcPr>
          <w:p w14:paraId="3344111D" w14:textId="77777777" w:rsidR="000C37D2" w:rsidRDefault="000C37D2"/>
        </w:tc>
        <w:tc>
          <w:tcPr>
            <w:tcW w:w="1020" w:type="dxa"/>
            <w:vAlign w:val="center"/>
          </w:tcPr>
          <w:p w14:paraId="55515662" w14:textId="77777777" w:rsidR="000C37D2" w:rsidRDefault="000C37D2"/>
        </w:tc>
        <w:tc>
          <w:tcPr>
            <w:tcW w:w="1417" w:type="dxa"/>
            <w:vAlign w:val="center"/>
          </w:tcPr>
          <w:p w14:paraId="2C6BC711" w14:textId="77777777" w:rsidR="000C37D2" w:rsidRDefault="000C37D2"/>
        </w:tc>
      </w:tr>
      <w:tr w:rsidR="000C37D2" w14:paraId="7979D079" w14:textId="77777777">
        <w:trPr>
          <w:jc w:val="center"/>
        </w:trPr>
        <w:tc>
          <w:tcPr>
            <w:tcW w:w="1134" w:type="dxa"/>
            <w:vAlign w:val="center"/>
          </w:tcPr>
          <w:p w14:paraId="23A18025" w14:textId="77777777" w:rsidR="000C37D2" w:rsidRDefault="000C37D2"/>
        </w:tc>
        <w:tc>
          <w:tcPr>
            <w:tcW w:w="2381" w:type="dxa"/>
            <w:vAlign w:val="center"/>
          </w:tcPr>
          <w:p w14:paraId="05BDD7CC" w14:textId="77777777" w:rsidR="000C37D2" w:rsidRDefault="000C37D2"/>
        </w:tc>
        <w:tc>
          <w:tcPr>
            <w:tcW w:w="1020" w:type="dxa"/>
            <w:vAlign w:val="center"/>
          </w:tcPr>
          <w:p w14:paraId="5F0C641B" w14:textId="77777777" w:rsidR="000C37D2" w:rsidRDefault="000C37D2"/>
        </w:tc>
        <w:tc>
          <w:tcPr>
            <w:tcW w:w="1361" w:type="dxa"/>
            <w:vAlign w:val="center"/>
          </w:tcPr>
          <w:p w14:paraId="79694615" w14:textId="77777777" w:rsidR="000C37D2" w:rsidRDefault="000C37D2"/>
        </w:tc>
        <w:tc>
          <w:tcPr>
            <w:tcW w:w="1587" w:type="dxa"/>
            <w:vAlign w:val="center"/>
          </w:tcPr>
          <w:p w14:paraId="56B29182" w14:textId="77777777" w:rsidR="000C37D2" w:rsidRDefault="000C37D2"/>
        </w:tc>
        <w:tc>
          <w:tcPr>
            <w:tcW w:w="1020" w:type="dxa"/>
            <w:vAlign w:val="center"/>
          </w:tcPr>
          <w:p w14:paraId="1B850810" w14:textId="77777777" w:rsidR="000C37D2" w:rsidRDefault="000C37D2"/>
        </w:tc>
        <w:tc>
          <w:tcPr>
            <w:tcW w:w="1417" w:type="dxa"/>
            <w:vAlign w:val="center"/>
          </w:tcPr>
          <w:p w14:paraId="59930D80" w14:textId="77777777" w:rsidR="000C37D2" w:rsidRDefault="000C37D2"/>
        </w:tc>
      </w:tr>
      <w:tr w:rsidR="000C37D2" w14:paraId="0BBD8F9A" w14:textId="77777777">
        <w:trPr>
          <w:jc w:val="center"/>
        </w:trPr>
        <w:tc>
          <w:tcPr>
            <w:tcW w:w="1134" w:type="dxa"/>
            <w:vAlign w:val="center"/>
          </w:tcPr>
          <w:p w14:paraId="513F9E27" w14:textId="77777777" w:rsidR="000C37D2" w:rsidRDefault="000C37D2"/>
        </w:tc>
        <w:tc>
          <w:tcPr>
            <w:tcW w:w="2381" w:type="dxa"/>
            <w:vAlign w:val="center"/>
          </w:tcPr>
          <w:p w14:paraId="10A32319" w14:textId="77777777" w:rsidR="000C37D2" w:rsidRDefault="000C37D2"/>
        </w:tc>
        <w:tc>
          <w:tcPr>
            <w:tcW w:w="1020" w:type="dxa"/>
            <w:vAlign w:val="center"/>
          </w:tcPr>
          <w:p w14:paraId="5D864342" w14:textId="77777777" w:rsidR="000C37D2" w:rsidRDefault="000C37D2"/>
        </w:tc>
        <w:tc>
          <w:tcPr>
            <w:tcW w:w="1361" w:type="dxa"/>
            <w:vAlign w:val="center"/>
          </w:tcPr>
          <w:p w14:paraId="02CF1844" w14:textId="77777777" w:rsidR="000C37D2" w:rsidRDefault="000C37D2"/>
        </w:tc>
        <w:tc>
          <w:tcPr>
            <w:tcW w:w="1587" w:type="dxa"/>
            <w:vAlign w:val="center"/>
          </w:tcPr>
          <w:p w14:paraId="5DE2A1A6" w14:textId="77777777" w:rsidR="000C37D2" w:rsidRDefault="000C37D2"/>
        </w:tc>
        <w:tc>
          <w:tcPr>
            <w:tcW w:w="1020" w:type="dxa"/>
            <w:vAlign w:val="center"/>
          </w:tcPr>
          <w:p w14:paraId="5A6038F1" w14:textId="77777777" w:rsidR="000C37D2" w:rsidRDefault="000C37D2"/>
        </w:tc>
        <w:tc>
          <w:tcPr>
            <w:tcW w:w="1417" w:type="dxa"/>
            <w:vAlign w:val="center"/>
          </w:tcPr>
          <w:p w14:paraId="38756C03" w14:textId="77777777" w:rsidR="000C37D2" w:rsidRDefault="000C37D2"/>
        </w:tc>
      </w:tr>
      <w:tr w:rsidR="000C37D2" w14:paraId="13B2DC65" w14:textId="77777777">
        <w:trPr>
          <w:jc w:val="center"/>
        </w:trPr>
        <w:tc>
          <w:tcPr>
            <w:tcW w:w="1134" w:type="dxa"/>
            <w:vAlign w:val="center"/>
          </w:tcPr>
          <w:p w14:paraId="023AB8A0" w14:textId="77777777" w:rsidR="000C37D2" w:rsidRDefault="000C37D2"/>
        </w:tc>
        <w:tc>
          <w:tcPr>
            <w:tcW w:w="2381" w:type="dxa"/>
            <w:vAlign w:val="center"/>
          </w:tcPr>
          <w:p w14:paraId="21C99603" w14:textId="77777777" w:rsidR="000C37D2" w:rsidRDefault="000C37D2"/>
        </w:tc>
        <w:tc>
          <w:tcPr>
            <w:tcW w:w="1020" w:type="dxa"/>
            <w:vAlign w:val="center"/>
          </w:tcPr>
          <w:p w14:paraId="4D8CBA4C" w14:textId="77777777" w:rsidR="000C37D2" w:rsidRDefault="000C37D2"/>
        </w:tc>
        <w:tc>
          <w:tcPr>
            <w:tcW w:w="1361" w:type="dxa"/>
            <w:vAlign w:val="center"/>
          </w:tcPr>
          <w:p w14:paraId="2AD3D1D9" w14:textId="77777777" w:rsidR="000C37D2" w:rsidRDefault="000C37D2"/>
        </w:tc>
        <w:tc>
          <w:tcPr>
            <w:tcW w:w="1587" w:type="dxa"/>
            <w:vAlign w:val="center"/>
          </w:tcPr>
          <w:p w14:paraId="1B263C50" w14:textId="77777777" w:rsidR="000C37D2" w:rsidRDefault="000C37D2"/>
        </w:tc>
        <w:tc>
          <w:tcPr>
            <w:tcW w:w="1020" w:type="dxa"/>
            <w:vAlign w:val="center"/>
          </w:tcPr>
          <w:p w14:paraId="24E491AC" w14:textId="77777777" w:rsidR="000C37D2" w:rsidRDefault="000C37D2"/>
        </w:tc>
        <w:tc>
          <w:tcPr>
            <w:tcW w:w="1417" w:type="dxa"/>
            <w:vAlign w:val="center"/>
          </w:tcPr>
          <w:p w14:paraId="6FB52755" w14:textId="77777777" w:rsidR="000C37D2" w:rsidRDefault="000C37D2"/>
        </w:tc>
      </w:tr>
      <w:tr w:rsidR="000C37D2" w14:paraId="72211617" w14:textId="77777777">
        <w:trPr>
          <w:jc w:val="center"/>
        </w:trPr>
        <w:tc>
          <w:tcPr>
            <w:tcW w:w="1134" w:type="dxa"/>
            <w:vAlign w:val="center"/>
          </w:tcPr>
          <w:p w14:paraId="4FBDD38D" w14:textId="77777777" w:rsidR="000C37D2" w:rsidRDefault="000C37D2"/>
        </w:tc>
        <w:tc>
          <w:tcPr>
            <w:tcW w:w="2381" w:type="dxa"/>
            <w:vAlign w:val="center"/>
          </w:tcPr>
          <w:p w14:paraId="40699F4A" w14:textId="77777777" w:rsidR="000C37D2" w:rsidRDefault="000C37D2"/>
        </w:tc>
        <w:tc>
          <w:tcPr>
            <w:tcW w:w="1020" w:type="dxa"/>
            <w:vAlign w:val="center"/>
          </w:tcPr>
          <w:p w14:paraId="2F10B645" w14:textId="77777777" w:rsidR="000C37D2" w:rsidRDefault="000C37D2"/>
        </w:tc>
        <w:tc>
          <w:tcPr>
            <w:tcW w:w="1361" w:type="dxa"/>
            <w:vAlign w:val="center"/>
          </w:tcPr>
          <w:p w14:paraId="2F2D4D7C" w14:textId="77777777" w:rsidR="000C37D2" w:rsidRDefault="000C37D2"/>
        </w:tc>
        <w:tc>
          <w:tcPr>
            <w:tcW w:w="1587" w:type="dxa"/>
            <w:vAlign w:val="center"/>
          </w:tcPr>
          <w:p w14:paraId="78024E68" w14:textId="77777777" w:rsidR="000C37D2" w:rsidRDefault="000C37D2"/>
        </w:tc>
        <w:tc>
          <w:tcPr>
            <w:tcW w:w="1020" w:type="dxa"/>
            <w:vAlign w:val="center"/>
          </w:tcPr>
          <w:p w14:paraId="0B86ED1C" w14:textId="77777777" w:rsidR="000C37D2" w:rsidRDefault="000C37D2"/>
        </w:tc>
        <w:tc>
          <w:tcPr>
            <w:tcW w:w="1417" w:type="dxa"/>
            <w:vAlign w:val="center"/>
          </w:tcPr>
          <w:p w14:paraId="52431247" w14:textId="77777777" w:rsidR="000C37D2" w:rsidRDefault="000C37D2"/>
        </w:tc>
      </w:tr>
    </w:tbl>
    <w:p w14:paraId="7A596A8F" w14:textId="77777777" w:rsidR="000C37D2" w:rsidRDefault="00000000">
      <w:pPr>
        <w:pStyle w:val="21"/>
      </w:pPr>
      <w:r>
        <w:rPr>
          <w:rFonts w:ascii="Noto Sans CJK JP" w:eastAsia="Noto Sans CJK JP" w:hAnsi="Noto Sans CJK JP"/>
          <w:color w:val="000000"/>
          <w:sz w:val="25"/>
        </w:rPr>
        <w:t>2. 各選手個人の実績</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417"/>
        <w:gridCol w:w="1020"/>
        <w:gridCol w:w="2154"/>
        <w:gridCol w:w="907"/>
        <w:gridCol w:w="1247"/>
        <w:gridCol w:w="1247"/>
        <w:gridCol w:w="907"/>
        <w:gridCol w:w="1361"/>
      </w:tblGrid>
      <w:tr w:rsidR="000C37D2" w14:paraId="5461B68E" w14:textId="77777777">
        <w:trPr>
          <w:tblHeader/>
          <w:jc w:val="center"/>
        </w:trPr>
        <w:tc>
          <w:tcPr>
            <w:tcW w:w="1417" w:type="dxa"/>
            <w:shd w:val="clear" w:color="auto" w:fill="D9EAF7"/>
            <w:vAlign w:val="center"/>
          </w:tcPr>
          <w:p w14:paraId="5359FA0B" w14:textId="77777777" w:rsidR="000C37D2" w:rsidRDefault="00000000">
            <w:pPr>
              <w:jc w:val="center"/>
            </w:pPr>
            <w:r>
              <w:rPr>
                <w:b/>
                <w:sz w:val="15"/>
              </w:rPr>
              <w:t>選手名</w:t>
            </w:r>
          </w:p>
        </w:tc>
        <w:tc>
          <w:tcPr>
            <w:tcW w:w="1020" w:type="dxa"/>
            <w:shd w:val="clear" w:color="auto" w:fill="D9EAF7"/>
            <w:vAlign w:val="center"/>
          </w:tcPr>
          <w:p w14:paraId="3DDA48D8" w14:textId="77777777" w:rsidR="000C37D2" w:rsidRDefault="00000000">
            <w:pPr>
              <w:jc w:val="center"/>
            </w:pPr>
            <w:r>
              <w:rPr>
                <w:b/>
                <w:sz w:val="15"/>
              </w:rPr>
              <w:t>開催年月</w:t>
            </w:r>
          </w:p>
        </w:tc>
        <w:tc>
          <w:tcPr>
            <w:tcW w:w="2154" w:type="dxa"/>
            <w:shd w:val="clear" w:color="auto" w:fill="D9EAF7"/>
            <w:vAlign w:val="center"/>
          </w:tcPr>
          <w:p w14:paraId="7A295FEE" w14:textId="77777777" w:rsidR="000C37D2" w:rsidRDefault="00000000">
            <w:pPr>
              <w:jc w:val="center"/>
            </w:pPr>
            <w:r>
              <w:rPr>
                <w:b/>
                <w:sz w:val="15"/>
              </w:rPr>
              <w:t>レース名</w:t>
            </w:r>
          </w:p>
        </w:tc>
        <w:tc>
          <w:tcPr>
            <w:tcW w:w="907" w:type="dxa"/>
            <w:shd w:val="clear" w:color="auto" w:fill="D9EAF7"/>
            <w:vAlign w:val="center"/>
          </w:tcPr>
          <w:p w14:paraId="20522905" w14:textId="77777777" w:rsidR="000C37D2" w:rsidRDefault="00000000">
            <w:pPr>
              <w:jc w:val="center"/>
            </w:pPr>
            <w:r>
              <w:rPr>
                <w:b/>
                <w:sz w:val="15"/>
              </w:rPr>
              <w:t>種別</w:t>
            </w:r>
          </w:p>
        </w:tc>
        <w:tc>
          <w:tcPr>
            <w:tcW w:w="1247" w:type="dxa"/>
            <w:shd w:val="clear" w:color="auto" w:fill="D9EAF7"/>
            <w:vAlign w:val="center"/>
          </w:tcPr>
          <w:p w14:paraId="0AFC6C87" w14:textId="77777777" w:rsidR="000C37D2" w:rsidRDefault="00000000">
            <w:pPr>
              <w:jc w:val="center"/>
            </w:pPr>
            <w:r>
              <w:rPr>
                <w:b/>
                <w:sz w:val="15"/>
              </w:rPr>
              <w:t>艇種</w:t>
            </w:r>
          </w:p>
        </w:tc>
        <w:tc>
          <w:tcPr>
            <w:tcW w:w="1247" w:type="dxa"/>
            <w:shd w:val="clear" w:color="auto" w:fill="D9EAF7"/>
            <w:vAlign w:val="center"/>
          </w:tcPr>
          <w:p w14:paraId="10DC2401" w14:textId="77777777" w:rsidR="000C37D2" w:rsidRDefault="00000000">
            <w:pPr>
              <w:jc w:val="center"/>
            </w:pPr>
            <w:r>
              <w:rPr>
                <w:b/>
                <w:sz w:val="15"/>
              </w:rPr>
              <w:t>役割</w:t>
            </w:r>
          </w:p>
        </w:tc>
        <w:tc>
          <w:tcPr>
            <w:tcW w:w="907" w:type="dxa"/>
            <w:shd w:val="clear" w:color="auto" w:fill="D9EAF7"/>
            <w:vAlign w:val="center"/>
          </w:tcPr>
          <w:p w14:paraId="685DED3D" w14:textId="77777777" w:rsidR="000C37D2" w:rsidRDefault="00000000">
            <w:pPr>
              <w:jc w:val="center"/>
            </w:pPr>
            <w:r>
              <w:rPr>
                <w:b/>
                <w:sz w:val="15"/>
              </w:rPr>
              <w:t>成績</w:t>
            </w:r>
          </w:p>
        </w:tc>
        <w:tc>
          <w:tcPr>
            <w:tcW w:w="1361" w:type="dxa"/>
            <w:shd w:val="clear" w:color="auto" w:fill="D9EAF7"/>
            <w:vAlign w:val="center"/>
          </w:tcPr>
          <w:p w14:paraId="766323CF" w14:textId="77777777" w:rsidR="000C37D2" w:rsidRDefault="00000000">
            <w:pPr>
              <w:jc w:val="center"/>
            </w:pPr>
            <w:r>
              <w:rPr>
                <w:b/>
                <w:sz w:val="15"/>
              </w:rPr>
              <w:t>備考</w:t>
            </w:r>
          </w:p>
        </w:tc>
      </w:tr>
      <w:tr w:rsidR="000C37D2" w14:paraId="69C613AF" w14:textId="77777777">
        <w:trPr>
          <w:jc w:val="center"/>
        </w:trPr>
        <w:tc>
          <w:tcPr>
            <w:tcW w:w="1417" w:type="dxa"/>
            <w:vAlign w:val="center"/>
          </w:tcPr>
          <w:p w14:paraId="43A55741" w14:textId="77777777" w:rsidR="000C37D2" w:rsidRDefault="000C37D2"/>
        </w:tc>
        <w:tc>
          <w:tcPr>
            <w:tcW w:w="1020" w:type="dxa"/>
            <w:vAlign w:val="center"/>
          </w:tcPr>
          <w:p w14:paraId="39112125" w14:textId="77777777" w:rsidR="000C37D2" w:rsidRDefault="000C37D2"/>
        </w:tc>
        <w:tc>
          <w:tcPr>
            <w:tcW w:w="2154" w:type="dxa"/>
            <w:vAlign w:val="center"/>
          </w:tcPr>
          <w:p w14:paraId="61315BAF" w14:textId="77777777" w:rsidR="000C37D2" w:rsidRDefault="000C37D2"/>
        </w:tc>
        <w:tc>
          <w:tcPr>
            <w:tcW w:w="907" w:type="dxa"/>
            <w:vAlign w:val="center"/>
          </w:tcPr>
          <w:p w14:paraId="3D974136" w14:textId="77777777" w:rsidR="000C37D2" w:rsidRDefault="000C37D2"/>
        </w:tc>
        <w:tc>
          <w:tcPr>
            <w:tcW w:w="1247" w:type="dxa"/>
            <w:vAlign w:val="center"/>
          </w:tcPr>
          <w:p w14:paraId="6EAD7906" w14:textId="77777777" w:rsidR="000C37D2" w:rsidRDefault="000C37D2"/>
        </w:tc>
        <w:tc>
          <w:tcPr>
            <w:tcW w:w="1247" w:type="dxa"/>
            <w:vAlign w:val="center"/>
          </w:tcPr>
          <w:p w14:paraId="1008D52B" w14:textId="77777777" w:rsidR="000C37D2" w:rsidRDefault="000C37D2"/>
        </w:tc>
        <w:tc>
          <w:tcPr>
            <w:tcW w:w="907" w:type="dxa"/>
            <w:vAlign w:val="center"/>
          </w:tcPr>
          <w:p w14:paraId="3DE67B02" w14:textId="77777777" w:rsidR="000C37D2" w:rsidRDefault="000C37D2"/>
        </w:tc>
        <w:tc>
          <w:tcPr>
            <w:tcW w:w="1361" w:type="dxa"/>
            <w:vAlign w:val="center"/>
          </w:tcPr>
          <w:p w14:paraId="4E09D1E5" w14:textId="77777777" w:rsidR="000C37D2" w:rsidRDefault="000C37D2"/>
        </w:tc>
      </w:tr>
      <w:tr w:rsidR="000C37D2" w14:paraId="27098D71" w14:textId="77777777">
        <w:trPr>
          <w:jc w:val="center"/>
        </w:trPr>
        <w:tc>
          <w:tcPr>
            <w:tcW w:w="1417" w:type="dxa"/>
            <w:vAlign w:val="center"/>
          </w:tcPr>
          <w:p w14:paraId="6EEE0414" w14:textId="77777777" w:rsidR="000C37D2" w:rsidRDefault="000C37D2"/>
        </w:tc>
        <w:tc>
          <w:tcPr>
            <w:tcW w:w="1020" w:type="dxa"/>
            <w:vAlign w:val="center"/>
          </w:tcPr>
          <w:p w14:paraId="3C1F557F" w14:textId="77777777" w:rsidR="000C37D2" w:rsidRDefault="000C37D2"/>
        </w:tc>
        <w:tc>
          <w:tcPr>
            <w:tcW w:w="2154" w:type="dxa"/>
            <w:vAlign w:val="center"/>
          </w:tcPr>
          <w:p w14:paraId="191FC813" w14:textId="77777777" w:rsidR="000C37D2" w:rsidRDefault="000C37D2"/>
        </w:tc>
        <w:tc>
          <w:tcPr>
            <w:tcW w:w="907" w:type="dxa"/>
            <w:vAlign w:val="center"/>
          </w:tcPr>
          <w:p w14:paraId="734B39B2" w14:textId="77777777" w:rsidR="000C37D2" w:rsidRDefault="000C37D2"/>
        </w:tc>
        <w:tc>
          <w:tcPr>
            <w:tcW w:w="1247" w:type="dxa"/>
            <w:vAlign w:val="center"/>
          </w:tcPr>
          <w:p w14:paraId="27F155BB" w14:textId="77777777" w:rsidR="000C37D2" w:rsidRDefault="000C37D2"/>
        </w:tc>
        <w:tc>
          <w:tcPr>
            <w:tcW w:w="1247" w:type="dxa"/>
            <w:vAlign w:val="center"/>
          </w:tcPr>
          <w:p w14:paraId="7072A858" w14:textId="77777777" w:rsidR="000C37D2" w:rsidRDefault="000C37D2"/>
        </w:tc>
        <w:tc>
          <w:tcPr>
            <w:tcW w:w="907" w:type="dxa"/>
            <w:vAlign w:val="center"/>
          </w:tcPr>
          <w:p w14:paraId="79B127C2" w14:textId="77777777" w:rsidR="000C37D2" w:rsidRDefault="000C37D2"/>
        </w:tc>
        <w:tc>
          <w:tcPr>
            <w:tcW w:w="1361" w:type="dxa"/>
            <w:vAlign w:val="center"/>
          </w:tcPr>
          <w:p w14:paraId="1C4F3DFB" w14:textId="77777777" w:rsidR="000C37D2" w:rsidRDefault="000C37D2"/>
        </w:tc>
      </w:tr>
      <w:tr w:rsidR="000C37D2" w14:paraId="72A8F1B3" w14:textId="77777777">
        <w:trPr>
          <w:jc w:val="center"/>
        </w:trPr>
        <w:tc>
          <w:tcPr>
            <w:tcW w:w="1417" w:type="dxa"/>
            <w:vAlign w:val="center"/>
          </w:tcPr>
          <w:p w14:paraId="3483F7ED" w14:textId="77777777" w:rsidR="000C37D2" w:rsidRDefault="000C37D2"/>
        </w:tc>
        <w:tc>
          <w:tcPr>
            <w:tcW w:w="1020" w:type="dxa"/>
            <w:vAlign w:val="center"/>
          </w:tcPr>
          <w:p w14:paraId="45CB0AB3" w14:textId="77777777" w:rsidR="000C37D2" w:rsidRDefault="000C37D2"/>
        </w:tc>
        <w:tc>
          <w:tcPr>
            <w:tcW w:w="2154" w:type="dxa"/>
            <w:vAlign w:val="center"/>
          </w:tcPr>
          <w:p w14:paraId="1966596F" w14:textId="77777777" w:rsidR="000C37D2" w:rsidRDefault="000C37D2"/>
        </w:tc>
        <w:tc>
          <w:tcPr>
            <w:tcW w:w="907" w:type="dxa"/>
            <w:vAlign w:val="center"/>
          </w:tcPr>
          <w:p w14:paraId="0681BA17" w14:textId="77777777" w:rsidR="000C37D2" w:rsidRDefault="000C37D2"/>
        </w:tc>
        <w:tc>
          <w:tcPr>
            <w:tcW w:w="1247" w:type="dxa"/>
            <w:vAlign w:val="center"/>
          </w:tcPr>
          <w:p w14:paraId="39CCB1C3" w14:textId="77777777" w:rsidR="000C37D2" w:rsidRDefault="000C37D2"/>
        </w:tc>
        <w:tc>
          <w:tcPr>
            <w:tcW w:w="1247" w:type="dxa"/>
            <w:vAlign w:val="center"/>
          </w:tcPr>
          <w:p w14:paraId="7CCC6286" w14:textId="77777777" w:rsidR="000C37D2" w:rsidRDefault="000C37D2"/>
        </w:tc>
        <w:tc>
          <w:tcPr>
            <w:tcW w:w="907" w:type="dxa"/>
            <w:vAlign w:val="center"/>
          </w:tcPr>
          <w:p w14:paraId="47ECA2F8" w14:textId="77777777" w:rsidR="000C37D2" w:rsidRDefault="000C37D2"/>
        </w:tc>
        <w:tc>
          <w:tcPr>
            <w:tcW w:w="1361" w:type="dxa"/>
            <w:vAlign w:val="center"/>
          </w:tcPr>
          <w:p w14:paraId="5C34DA56" w14:textId="77777777" w:rsidR="000C37D2" w:rsidRDefault="000C37D2"/>
        </w:tc>
      </w:tr>
      <w:tr w:rsidR="000C37D2" w14:paraId="6D532B7D" w14:textId="77777777">
        <w:trPr>
          <w:jc w:val="center"/>
        </w:trPr>
        <w:tc>
          <w:tcPr>
            <w:tcW w:w="1417" w:type="dxa"/>
            <w:vAlign w:val="center"/>
          </w:tcPr>
          <w:p w14:paraId="564D65C6" w14:textId="77777777" w:rsidR="000C37D2" w:rsidRDefault="000C37D2"/>
        </w:tc>
        <w:tc>
          <w:tcPr>
            <w:tcW w:w="1020" w:type="dxa"/>
            <w:vAlign w:val="center"/>
          </w:tcPr>
          <w:p w14:paraId="72463F9C" w14:textId="77777777" w:rsidR="000C37D2" w:rsidRDefault="000C37D2"/>
        </w:tc>
        <w:tc>
          <w:tcPr>
            <w:tcW w:w="2154" w:type="dxa"/>
            <w:vAlign w:val="center"/>
          </w:tcPr>
          <w:p w14:paraId="0C0325FB" w14:textId="77777777" w:rsidR="000C37D2" w:rsidRDefault="000C37D2"/>
        </w:tc>
        <w:tc>
          <w:tcPr>
            <w:tcW w:w="907" w:type="dxa"/>
            <w:vAlign w:val="center"/>
          </w:tcPr>
          <w:p w14:paraId="6FD4CDA5" w14:textId="77777777" w:rsidR="000C37D2" w:rsidRDefault="000C37D2"/>
        </w:tc>
        <w:tc>
          <w:tcPr>
            <w:tcW w:w="1247" w:type="dxa"/>
            <w:vAlign w:val="center"/>
          </w:tcPr>
          <w:p w14:paraId="51E22D60" w14:textId="77777777" w:rsidR="000C37D2" w:rsidRDefault="000C37D2"/>
        </w:tc>
        <w:tc>
          <w:tcPr>
            <w:tcW w:w="1247" w:type="dxa"/>
            <w:vAlign w:val="center"/>
          </w:tcPr>
          <w:p w14:paraId="6CF38E12" w14:textId="77777777" w:rsidR="000C37D2" w:rsidRDefault="000C37D2"/>
        </w:tc>
        <w:tc>
          <w:tcPr>
            <w:tcW w:w="907" w:type="dxa"/>
            <w:vAlign w:val="center"/>
          </w:tcPr>
          <w:p w14:paraId="569E2C58" w14:textId="77777777" w:rsidR="000C37D2" w:rsidRDefault="000C37D2"/>
        </w:tc>
        <w:tc>
          <w:tcPr>
            <w:tcW w:w="1361" w:type="dxa"/>
            <w:vAlign w:val="center"/>
          </w:tcPr>
          <w:p w14:paraId="0D1803B7" w14:textId="77777777" w:rsidR="000C37D2" w:rsidRDefault="000C37D2"/>
        </w:tc>
      </w:tr>
      <w:tr w:rsidR="000C37D2" w14:paraId="64A18461" w14:textId="77777777">
        <w:trPr>
          <w:jc w:val="center"/>
        </w:trPr>
        <w:tc>
          <w:tcPr>
            <w:tcW w:w="1417" w:type="dxa"/>
            <w:vAlign w:val="center"/>
          </w:tcPr>
          <w:p w14:paraId="2AB85A77" w14:textId="77777777" w:rsidR="000C37D2" w:rsidRDefault="000C37D2"/>
        </w:tc>
        <w:tc>
          <w:tcPr>
            <w:tcW w:w="1020" w:type="dxa"/>
            <w:vAlign w:val="center"/>
          </w:tcPr>
          <w:p w14:paraId="7D734B0A" w14:textId="77777777" w:rsidR="000C37D2" w:rsidRDefault="000C37D2"/>
        </w:tc>
        <w:tc>
          <w:tcPr>
            <w:tcW w:w="2154" w:type="dxa"/>
            <w:vAlign w:val="center"/>
          </w:tcPr>
          <w:p w14:paraId="4B12A73B" w14:textId="77777777" w:rsidR="000C37D2" w:rsidRDefault="000C37D2"/>
        </w:tc>
        <w:tc>
          <w:tcPr>
            <w:tcW w:w="907" w:type="dxa"/>
            <w:vAlign w:val="center"/>
          </w:tcPr>
          <w:p w14:paraId="25A67227" w14:textId="77777777" w:rsidR="000C37D2" w:rsidRDefault="000C37D2"/>
        </w:tc>
        <w:tc>
          <w:tcPr>
            <w:tcW w:w="1247" w:type="dxa"/>
            <w:vAlign w:val="center"/>
          </w:tcPr>
          <w:p w14:paraId="7D761556" w14:textId="77777777" w:rsidR="000C37D2" w:rsidRDefault="000C37D2"/>
        </w:tc>
        <w:tc>
          <w:tcPr>
            <w:tcW w:w="1247" w:type="dxa"/>
            <w:vAlign w:val="center"/>
          </w:tcPr>
          <w:p w14:paraId="361D75E9" w14:textId="77777777" w:rsidR="000C37D2" w:rsidRDefault="000C37D2"/>
        </w:tc>
        <w:tc>
          <w:tcPr>
            <w:tcW w:w="907" w:type="dxa"/>
            <w:vAlign w:val="center"/>
          </w:tcPr>
          <w:p w14:paraId="23413441" w14:textId="77777777" w:rsidR="000C37D2" w:rsidRDefault="000C37D2"/>
        </w:tc>
        <w:tc>
          <w:tcPr>
            <w:tcW w:w="1361" w:type="dxa"/>
            <w:vAlign w:val="center"/>
          </w:tcPr>
          <w:p w14:paraId="177E5577" w14:textId="77777777" w:rsidR="000C37D2" w:rsidRDefault="000C37D2"/>
        </w:tc>
      </w:tr>
      <w:tr w:rsidR="000C37D2" w14:paraId="24E1C34E" w14:textId="77777777">
        <w:trPr>
          <w:jc w:val="center"/>
        </w:trPr>
        <w:tc>
          <w:tcPr>
            <w:tcW w:w="1417" w:type="dxa"/>
            <w:vAlign w:val="center"/>
          </w:tcPr>
          <w:p w14:paraId="23606863" w14:textId="77777777" w:rsidR="000C37D2" w:rsidRDefault="000C37D2"/>
        </w:tc>
        <w:tc>
          <w:tcPr>
            <w:tcW w:w="1020" w:type="dxa"/>
            <w:vAlign w:val="center"/>
          </w:tcPr>
          <w:p w14:paraId="44916E10" w14:textId="77777777" w:rsidR="000C37D2" w:rsidRDefault="000C37D2"/>
        </w:tc>
        <w:tc>
          <w:tcPr>
            <w:tcW w:w="2154" w:type="dxa"/>
            <w:vAlign w:val="center"/>
          </w:tcPr>
          <w:p w14:paraId="1A383C53" w14:textId="77777777" w:rsidR="000C37D2" w:rsidRDefault="000C37D2"/>
        </w:tc>
        <w:tc>
          <w:tcPr>
            <w:tcW w:w="907" w:type="dxa"/>
            <w:vAlign w:val="center"/>
          </w:tcPr>
          <w:p w14:paraId="7A6EEDD4" w14:textId="77777777" w:rsidR="000C37D2" w:rsidRDefault="000C37D2"/>
        </w:tc>
        <w:tc>
          <w:tcPr>
            <w:tcW w:w="1247" w:type="dxa"/>
            <w:vAlign w:val="center"/>
          </w:tcPr>
          <w:p w14:paraId="0CA6C844" w14:textId="77777777" w:rsidR="000C37D2" w:rsidRDefault="000C37D2"/>
        </w:tc>
        <w:tc>
          <w:tcPr>
            <w:tcW w:w="1247" w:type="dxa"/>
            <w:vAlign w:val="center"/>
          </w:tcPr>
          <w:p w14:paraId="755DA1E8" w14:textId="77777777" w:rsidR="000C37D2" w:rsidRDefault="000C37D2"/>
        </w:tc>
        <w:tc>
          <w:tcPr>
            <w:tcW w:w="907" w:type="dxa"/>
            <w:vAlign w:val="center"/>
          </w:tcPr>
          <w:p w14:paraId="24192CE1" w14:textId="77777777" w:rsidR="000C37D2" w:rsidRDefault="000C37D2"/>
        </w:tc>
        <w:tc>
          <w:tcPr>
            <w:tcW w:w="1361" w:type="dxa"/>
            <w:vAlign w:val="center"/>
          </w:tcPr>
          <w:p w14:paraId="74DB8748" w14:textId="77777777" w:rsidR="000C37D2" w:rsidRDefault="000C37D2"/>
        </w:tc>
      </w:tr>
      <w:tr w:rsidR="000C37D2" w14:paraId="311AA406" w14:textId="77777777">
        <w:trPr>
          <w:jc w:val="center"/>
        </w:trPr>
        <w:tc>
          <w:tcPr>
            <w:tcW w:w="1417" w:type="dxa"/>
            <w:vAlign w:val="center"/>
          </w:tcPr>
          <w:p w14:paraId="040E3B44" w14:textId="77777777" w:rsidR="000C37D2" w:rsidRDefault="000C37D2"/>
        </w:tc>
        <w:tc>
          <w:tcPr>
            <w:tcW w:w="1020" w:type="dxa"/>
            <w:vAlign w:val="center"/>
          </w:tcPr>
          <w:p w14:paraId="31044E76" w14:textId="77777777" w:rsidR="000C37D2" w:rsidRDefault="000C37D2"/>
        </w:tc>
        <w:tc>
          <w:tcPr>
            <w:tcW w:w="2154" w:type="dxa"/>
            <w:vAlign w:val="center"/>
          </w:tcPr>
          <w:p w14:paraId="0D42C589" w14:textId="77777777" w:rsidR="000C37D2" w:rsidRDefault="000C37D2"/>
        </w:tc>
        <w:tc>
          <w:tcPr>
            <w:tcW w:w="907" w:type="dxa"/>
            <w:vAlign w:val="center"/>
          </w:tcPr>
          <w:p w14:paraId="55A0C2E1" w14:textId="77777777" w:rsidR="000C37D2" w:rsidRDefault="000C37D2"/>
        </w:tc>
        <w:tc>
          <w:tcPr>
            <w:tcW w:w="1247" w:type="dxa"/>
            <w:vAlign w:val="center"/>
          </w:tcPr>
          <w:p w14:paraId="13610EBA" w14:textId="77777777" w:rsidR="000C37D2" w:rsidRDefault="000C37D2"/>
        </w:tc>
        <w:tc>
          <w:tcPr>
            <w:tcW w:w="1247" w:type="dxa"/>
            <w:vAlign w:val="center"/>
          </w:tcPr>
          <w:p w14:paraId="0D7EB902" w14:textId="77777777" w:rsidR="000C37D2" w:rsidRDefault="000C37D2"/>
        </w:tc>
        <w:tc>
          <w:tcPr>
            <w:tcW w:w="907" w:type="dxa"/>
            <w:vAlign w:val="center"/>
          </w:tcPr>
          <w:p w14:paraId="518C477C" w14:textId="77777777" w:rsidR="000C37D2" w:rsidRDefault="000C37D2"/>
        </w:tc>
        <w:tc>
          <w:tcPr>
            <w:tcW w:w="1361" w:type="dxa"/>
            <w:vAlign w:val="center"/>
          </w:tcPr>
          <w:p w14:paraId="0D9F3E03" w14:textId="77777777" w:rsidR="000C37D2" w:rsidRDefault="000C37D2"/>
        </w:tc>
      </w:tr>
      <w:tr w:rsidR="000C37D2" w14:paraId="26B4A148" w14:textId="77777777">
        <w:trPr>
          <w:jc w:val="center"/>
        </w:trPr>
        <w:tc>
          <w:tcPr>
            <w:tcW w:w="1417" w:type="dxa"/>
            <w:vAlign w:val="center"/>
          </w:tcPr>
          <w:p w14:paraId="66135717" w14:textId="77777777" w:rsidR="000C37D2" w:rsidRDefault="000C37D2"/>
        </w:tc>
        <w:tc>
          <w:tcPr>
            <w:tcW w:w="1020" w:type="dxa"/>
            <w:vAlign w:val="center"/>
          </w:tcPr>
          <w:p w14:paraId="0F00F030" w14:textId="77777777" w:rsidR="000C37D2" w:rsidRDefault="000C37D2"/>
        </w:tc>
        <w:tc>
          <w:tcPr>
            <w:tcW w:w="2154" w:type="dxa"/>
            <w:vAlign w:val="center"/>
          </w:tcPr>
          <w:p w14:paraId="320B2B51" w14:textId="77777777" w:rsidR="000C37D2" w:rsidRDefault="000C37D2"/>
        </w:tc>
        <w:tc>
          <w:tcPr>
            <w:tcW w:w="907" w:type="dxa"/>
            <w:vAlign w:val="center"/>
          </w:tcPr>
          <w:p w14:paraId="7189A002" w14:textId="77777777" w:rsidR="000C37D2" w:rsidRDefault="000C37D2"/>
        </w:tc>
        <w:tc>
          <w:tcPr>
            <w:tcW w:w="1247" w:type="dxa"/>
            <w:vAlign w:val="center"/>
          </w:tcPr>
          <w:p w14:paraId="47CC67E9" w14:textId="77777777" w:rsidR="000C37D2" w:rsidRDefault="000C37D2"/>
        </w:tc>
        <w:tc>
          <w:tcPr>
            <w:tcW w:w="1247" w:type="dxa"/>
            <w:vAlign w:val="center"/>
          </w:tcPr>
          <w:p w14:paraId="07BB20CD" w14:textId="77777777" w:rsidR="000C37D2" w:rsidRDefault="000C37D2"/>
        </w:tc>
        <w:tc>
          <w:tcPr>
            <w:tcW w:w="907" w:type="dxa"/>
            <w:vAlign w:val="center"/>
          </w:tcPr>
          <w:p w14:paraId="30E61311" w14:textId="77777777" w:rsidR="000C37D2" w:rsidRDefault="000C37D2"/>
        </w:tc>
        <w:tc>
          <w:tcPr>
            <w:tcW w:w="1361" w:type="dxa"/>
            <w:vAlign w:val="center"/>
          </w:tcPr>
          <w:p w14:paraId="05764EAB" w14:textId="77777777" w:rsidR="000C37D2" w:rsidRDefault="000C37D2"/>
        </w:tc>
      </w:tr>
      <w:tr w:rsidR="000C37D2" w14:paraId="5A0D539C" w14:textId="77777777">
        <w:trPr>
          <w:jc w:val="center"/>
        </w:trPr>
        <w:tc>
          <w:tcPr>
            <w:tcW w:w="1417" w:type="dxa"/>
            <w:vAlign w:val="center"/>
          </w:tcPr>
          <w:p w14:paraId="7A9C129B" w14:textId="77777777" w:rsidR="000C37D2" w:rsidRDefault="000C37D2"/>
        </w:tc>
        <w:tc>
          <w:tcPr>
            <w:tcW w:w="1020" w:type="dxa"/>
            <w:vAlign w:val="center"/>
          </w:tcPr>
          <w:p w14:paraId="5082C123" w14:textId="77777777" w:rsidR="000C37D2" w:rsidRDefault="000C37D2"/>
        </w:tc>
        <w:tc>
          <w:tcPr>
            <w:tcW w:w="2154" w:type="dxa"/>
            <w:vAlign w:val="center"/>
          </w:tcPr>
          <w:p w14:paraId="43384D15" w14:textId="77777777" w:rsidR="000C37D2" w:rsidRDefault="000C37D2"/>
        </w:tc>
        <w:tc>
          <w:tcPr>
            <w:tcW w:w="907" w:type="dxa"/>
            <w:vAlign w:val="center"/>
          </w:tcPr>
          <w:p w14:paraId="61F1F1A6" w14:textId="77777777" w:rsidR="000C37D2" w:rsidRDefault="000C37D2"/>
        </w:tc>
        <w:tc>
          <w:tcPr>
            <w:tcW w:w="1247" w:type="dxa"/>
            <w:vAlign w:val="center"/>
          </w:tcPr>
          <w:p w14:paraId="19D05109" w14:textId="77777777" w:rsidR="000C37D2" w:rsidRDefault="000C37D2"/>
        </w:tc>
        <w:tc>
          <w:tcPr>
            <w:tcW w:w="1247" w:type="dxa"/>
            <w:vAlign w:val="center"/>
          </w:tcPr>
          <w:p w14:paraId="67C1970A" w14:textId="77777777" w:rsidR="000C37D2" w:rsidRDefault="000C37D2"/>
        </w:tc>
        <w:tc>
          <w:tcPr>
            <w:tcW w:w="907" w:type="dxa"/>
            <w:vAlign w:val="center"/>
          </w:tcPr>
          <w:p w14:paraId="08CC537F" w14:textId="77777777" w:rsidR="000C37D2" w:rsidRDefault="000C37D2"/>
        </w:tc>
        <w:tc>
          <w:tcPr>
            <w:tcW w:w="1361" w:type="dxa"/>
            <w:vAlign w:val="center"/>
          </w:tcPr>
          <w:p w14:paraId="21ABE217" w14:textId="77777777" w:rsidR="000C37D2" w:rsidRDefault="000C37D2"/>
        </w:tc>
      </w:tr>
      <w:tr w:rsidR="000C37D2" w14:paraId="10AFAC8F" w14:textId="77777777">
        <w:trPr>
          <w:jc w:val="center"/>
        </w:trPr>
        <w:tc>
          <w:tcPr>
            <w:tcW w:w="1417" w:type="dxa"/>
            <w:vAlign w:val="center"/>
          </w:tcPr>
          <w:p w14:paraId="4C4D7DE9" w14:textId="77777777" w:rsidR="000C37D2" w:rsidRDefault="000C37D2"/>
        </w:tc>
        <w:tc>
          <w:tcPr>
            <w:tcW w:w="1020" w:type="dxa"/>
            <w:vAlign w:val="center"/>
          </w:tcPr>
          <w:p w14:paraId="53E41F3F" w14:textId="77777777" w:rsidR="000C37D2" w:rsidRDefault="000C37D2"/>
        </w:tc>
        <w:tc>
          <w:tcPr>
            <w:tcW w:w="2154" w:type="dxa"/>
            <w:vAlign w:val="center"/>
          </w:tcPr>
          <w:p w14:paraId="718F984A" w14:textId="77777777" w:rsidR="000C37D2" w:rsidRDefault="000C37D2"/>
        </w:tc>
        <w:tc>
          <w:tcPr>
            <w:tcW w:w="907" w:type="dxa"/>
            <w:vAlign w:val="center"/>
          </w:tcPr>
          <w:p w14:paraId="2CD23802" w14:textId="77777777" w:rsidR="000C37D2" w:rsidRDefault="000C37D2"/>
        </w:tc>
        <w:tc>
          <w:tcPr>
            <w:tcW w:w="1247" w:type="dxa"/>
            <w:vAlign w:val="center"/>
          </w:tcPr>
          <w:p w14:paraId="17BB7893" w14:textId="77777777" w:rsidR="000C37D2" w:rsidRDefault="000C37D2"/>
        </w:tc>
        <w:tc>
          <w:tcPr>
            <w:tcW w:w="1247" w:type="dxa"/>
            <w:vAlign w:val="center"/>
          </w:tcPr>
          <w:p w14:paraId="0E0D5CB2" w14:textId="77777777" w:rsidR="000C37D2" w:rsidRDefault="000C37D2"/>
        </w:tc>
        <w:tc>
          <w:tcPr>
            <w:tcW w:w="907" w:type="dxa"/>
            <w:vAlign w:val="center"/>
          </w:tcPr>
          <w:p w14:paraId="31A9E278" w14:textId="77777777" w:rsidR="000C37D2" w:rsidRDefault="000C37D2"/>
        </w:tc>
        <w:tc>
          <w:tcPr>
            <w:tcW w:w="1361" w:type="dxa"/>
            <w:vAlign w:val="center"/>
          </w:tcPr>
          <w:p w14:paraId="5D61EC36" w14:textId="77777777" w:rsidR="000C37D2" w:rsidRDefault="000C37D2"/>
        </w:tc>
      </w:tr>
    </w:tbl>
    <w:p w14:paraId="3E7BB4BA" w14:textId="77777777" w:rsidR="000C37D2" w:rsidRDefault="00000000">
      <w:r>
        <w:br w:type="page"/>
      </w:r>
    </w:p>
    <w:p w14:paraId="2AD1280D" w14:textId="77777777" w:rsidR="000C37D2" w:rsidRDefault="00000000">
      <w:pPr>
        <w:pStyle w:val="1"/>
        <w:rPr>
          <w:lang w:eastAsia="ja-JP"/>
        </w:rPr>
      </w:pPr>
      <w:r>
        <w:rPr>
          <w:rFonts w:ascii="Noto Sans CJK JP" w:eastAsia="Noto Sans CJK JP" w:hAnsi="Noto Sans CJK JP"/>
          <w:color w:val="003264"/>
          <w:sz w:val="32"/>
          <w:lang w:eastAsia="ja-JP"/>
        </w:rPr>
        <w:lastRenderedPageBreak/>
        <w:t>E. 本大会までのトレーニング計画</w:t>
      </w:r>
    </w:p>
    <w:p w14:paraId="34FA4474" w14:textId="77777777" w:rsidR="000C37D2" w:rsidRDefault="00000000">
      <w:pPr>
        <w:ind w:left="170"/>
        <w:rPr>
          <w:lang w:eastAsia="ja-JP"/>
        </w:rPr>
      </w:pPr>
      <w:r>
        <w:rPr>
          <w:color w:val="505050"/>
          <w:sz w:val="18"/>
          <w:lang w:eastAsia="ja-JP"/>
        </w:rPr>
        <w:t>本大会までの準備計画を具体的に記入してください。必要に応じて別紙を添付してください。</w:t>
      </w:r>
    </w:p>
    <w:p w14:paraId="0020E5CB" w14:textId="77777777" w:rsidR="000C37D2" w:rsidRDefault="00000000">
      <w:pPr>
        <w:pStyle w:val="21"/>
      </w:pPr>
      <w:r>
        <w:rPr>
          <w:rFonts w:ascii="Noto Sans CJK JP" w:eastAsia="Noto Sans CJK JP" w:hAnsi="Noto Sans CJK JP"/>
          <w:color w:val="000000"/>
          <w:sz w:val="25"/>
        </w:rPr>
        <w:t xml:space="preserve">1. </w:t>
      </w:r>
      <w:proofErr w:type="spellStart"/>
      <w:r>
        <w:rPr>
          <w:rFonts w:ascii="Noto Sans CJK JP" w:eastAsia="Noto Sans CJK JP" w:hAnsi="Noto Sans CJK JP"/>
          <w:color w:val="000000"/>
          <w:sz w:val="25"/>
        </w:rPr>
        <w:t>基本方針</w:t>
      </w:r>
      <w:proofErr w:type="spellEnd"/>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9354"/>
      </w:tblGrid>
      <w:tr w:rsidR="000C37D2" w14:paraId="1EBA06D2" w14:textId="77777777">
        <w:trPr>
          <w:jc w:val="center"/>
        </w:trPr>
        <w:tc>
          <w:tcPr>
            <w:tcW w:w="9354" w:type="dxa"/>
            <w:vAlign w:val="center"/>
          </w:tcPr>
          <w:p w14:paraId="091C5373" w14:textId="77777777" w:rsidR="000C37D2" w:rsidRDefault="000C37D2"/>
        </w:tc>
      </w:tr>
      <w:tr w:rsidR="000C37D2" w14:paraId="7D5B58A0" w14:textId="77777777">
        <w:trPr>
          <w:jc w:val="center"/>
        </w:trPr>
        <w:tc>
          <w:tcPr>
            <w:tcW w:w="9354" w:type="dxa"/>
            <w:vAlign w:val="center"/>
          </w:tcPr>
          <w:p w14:paraId="61A4764D" w14:textId="77777777" w:rsidR="000C37D2" w:rsidRDefault="000C37D2"/>
        </w:tc>
      </w:tr>
      <w:tr w:rsidR="000C37D2" w14:paraId="77042CE7" w14:textId="77777777">
        <w:trPr>
          <w:jc w:val="center"/>
        </w:trPr>
        <w:tc>
          <w:tcPr>
            <w:tcW w:w="9354" w:type="dxa"/>
            <w:vAlign w:val="center"/>
          </w:tcPr>
          <w:p w14:paraId="3463E2E5" w14:textId="77777777" w:rsidR="000C37D2" w:rsidRDefault="000C37D2"/>
        </w:tc>
      </w:tr>
      <w:tr w:rsidR="000C37D2" w14:paraId="638C775C" w14:textId="77777777">
        <w:trPr>
          <w:jc w:val="center"/>
        </w:trPr>
        <w:tc>
          <w:tcPr>
            <w:tcW w:w="9354" w:type="dxa"/>
            <w:vAlign w:val="center"/>
          </w:tcPr>
          <w:p w14:paraId="763B7F38" w14:textId="77777777" w:rsidR="000C37D2" w:rsidRDefault="000C37D2"/>
        </w:tc>
      </w:tr>
      <w:tr w:rsidR="000C37D2" w14:paraId="114ADD49" w14:textId="77777777">
        <w:trPr>
          <w:jc w:val="center"/>
        </w:trPr>
        <w:tc>
          <w:tcPr>
            <w:tcW w:w="9354" w:type="dxa"/>
            <w:vAlign w:val="center"/>
          </w:tcPr>
          <w:p w14:paraId="1ECBF38B" w14:textId="77777777" w:rsidR="000C37D2" w:rsidRDefault="000C37D2"/>
        </w:tc>
      </w:tr>
    </w:tbl>
    <w:p w14:paraId="0017FF6F" w14:textId="77777777" w:rsidR="000C37D2" w:rsidRDefault="00000000">
      <w:pPr>
        <w:pStyle w:val="21"/>
      </w:pPr>
      <w:r>
        <w:rPr>
          <w:rFonts w:ascii="Noto Sans CJK JP" w:eastAsia="Noto Sans CJK JP" w:hAnsi="Noto Sans CJK JP"/>
          <w:color w:val="000000"/>
          <w:sz w:val="25"/>
        </w:rPr>
        <w:t>2. 月別・期間別計画</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417"/>
        <w:gridCol w:w="3118"/>
        <w:gridCol w:w="2551"/>
        <w:gridCol w:w="2268"/>
      </w:tblGrid>
      <w:tr w:rsidR="000C37D2" w14:paraId="5233343D" w14:textId="77777777">
        <w:trPr>
          <w:tblHeader/>
          <w:jc w:val="center"/>
        </w:trPr>
        <w:tc>
          <w:tcPr>
            <w:tcW w:w="1417" w:type="dxa"/>
            <w:shd w:val="clear" w:color="auto" w:fill="D9EAF7"/>
            <w:vAlign w:val="center"/>
          </w:tcPr>
          <w:p w14:paraId="33AEE47F" w14:textId="77777777" w:rsidR="000C37D2" w:rsidRDefault="00000000">
            <w:pPr>
              <w:jc w:val="center"/>
            </w:pPr>
            <w:r>
              <w:rPr>
                <w:b/>
                <w:sz w:val="17"/>
              </w:rPr>
              <w:t>期間</w:t>
            </w:r>
          </w:p>
        </w:tc>
        <w:tc>
          <w:tcPr>
            <w:tcW w:w="3118" w:type="dxa"/>
            <w:shd w:val="clear" w:color="auto" w:fill="D9EAF7"/>
            <w:vAlign w:val="center"/>
          </w:tcPr>
          <w:p w14:paraId="5780A531" w14:textId="77777777" w:rsidR="000C37D2" w:rsidRDefault="00000000">
            <w:pPr>
              <w:jc w:val="center"/>
              <w:rPr>
                <w:lang w:eastAsia="ja-JP"/>
              </w:rPr>
            </w:pPr>
            <w:r>
              <w:rPr>
                <w:b/>
                <w:sz w:val="17"/>
                <w:lang w:eastAsia="ja-JP"/>
              </w:rPr>
              <w:t>主な練習・参加予定レース</w:t>
            </w:r>
          </w:p>
        </w:tc>
        <w:tc>
          <w:tcPr>
            <w:tcW w:w="2551" w:type="dxa"/>
            <w:shd w:val="clear" w:color="auto" w:fill="D9EAF7"/>
            <w:vAlign w:val="center"/>
          </w:tcPr>
          <w:p w14:paraId="7D4E3418" w14:textId="77777777" w:rsidR="000C37D2" w:rsidRDefault="00000000">
            <w:pPr>
              <w:jc w:val="center"/>
            </w:pPr>
            <w:proofErr w:type="spellStart"/>
            <w:r>
              <w:rPr>
                <w:b/>
                <w:sz w:val="17"/>
              </w:rPr>
              <w:t>目的・重点課題</w:t>
            </w:r>
            <w:proofErr w:type="spellEnd"/>
          </w:p>
        </w:tc>
        <w:tc>
          <w:tcPr>
            <w:tcW w:w="2268" w:type="dxa"/>
            <w:shd w:val="clear" w:color="auto" w:fill="D9EAF7"/>
            <w:vAlign w:val="center"/>
          </w:tcPr>
          <w:p w14:paraId="3C31811E" w14:textId="77777777" w:rsidR="000C37D2" w:rsidRDefault="00000000">
            <w:pPr>
              <w:jc w:val="center"/>
            </w:pPr>
            <w:r>
              <w:rPr>
                <w:b/>
                <w:sz w:val="17"/>
              </w:rPr>
              <w:t>実施体制・備考</w:t>
            </w:r>
          </w:p>
        </w:tc>
      </w:tr>
      <w:tr w:rsidR="000C37D2" w14:paraId="6DB446D9" w14:textId="77777777">
        <w:trPr>
          <w:jc w:val="center"/>
        </w:trPr>
        <w:tc>
          <w:tcPr>
            <w:tcW w:w="1417" w:type="dxa"/>
            <w:vAlign w:val="center"/>
          </w:tcPr>
          <w:p w14:paraId="1167E7EC" w14:textId="77777777" w:rsidR="000C37D2" w:rsidRDefault="000C37D2"/>
        </w:tc>
        <w:tc>
          <w:tcPr>
            <w:tcW w:w="3118" w:type="dxa"/>
            <w:vAlign w:val="center"/>
          </w:tcPr>
          <w:p w14:paraId="5A390174" w14:textId="77777777" w:rsidR="000C37D2" w:rsidRDefault="000C37D2"/>
        </w:tc>
        <w:tc>
          <w:tcPr>
            <w:tcW w:w="2551" w:type="dxa"/>
            <w:vAlign w:val="center"/>
          </w:tcPr>
          <w:p w14:paraId="57F9AC3C" w14:textId="77777777" w:rsidR="000C37D2" w:rsidRDefault="000C37D2"/>
        </w:tc>
        <w:tc>
          <w:tcPr>
            <w:tcW w:w="2268" w:type="dxa"/>
            <w:vAlign w:val="center"/>
          </w:tcPr>
          <w:p w14:paraId="2051659F" w14:textId="77777777" w:rsidR="000C37D2" w:rsidRDefault="000C37D2"/>
        </w:tc>
      </w:tr>
      <w:tr w:rsidR="000C37D2" w14:paraId="26281870" w14:textId="77777777">
        <w:trPr>
          <w:jc w:val="center"/>
        </w:trPr>
        <w:tc>
          <w:tcPr>
            <w:tcW w:w="1417" w:type="dxa"/>
            <w:vAlign w:val="center"/>
          </w:tcPr>
          <w:p w14:paraId="380ED49D" w14:textId="77777777" w:rsidR="000C37D2" w:rsidRDefault="000C37D2"/>
        </w:tc>
        <w:tc>
          <w:tcPr>
            <w:tcW w:w="3118" w:type="dxa"/>
            <w:vAlign w:val="center"/>
          </w:tcPr>
          <w:p w14:paraId="2BFF6686" w14:textId="77777777" w:rsidR="000C37D2" w:rsidRDefault="000C37D2"/>
        </w:tc>
        <w:tc>
          <w:tcPr>
            <w:tcW w:w="2551" w:type="dxa"/>
            <w:vAlign w:val="center"/>
          </w:tcPr>
          <w:p w14:paraId="000CF435" w14:textId="77777777" w:rsidR="000C37D2" w:rsidRDefault="000C37D2"/>
        </w:tc>
        <w:tc>
          <w:tcPr>
            <w:tcW w:w="2268" w:type="dxa"/>
            <w:vAlign w:val="center"/>
          </w:tcPr>
          <w:p w14:paraId="0C013A59" w14:textId="77777777" w:rsidR="000C37D2" w:rsidRDefault="000C37D2"/>
        </w:tc>
      </w:tr>
      <w:tr w:rsidR="000C37D2" w14:paraId="309990D9" w14:textId="77777777">
        <w:trPr>
          <w:jc w:val="center"/>
        </w:trPr>
        <w:tc>
          <w:tcPr>
            <w:tcW w:w="1417" w:type="dxa"/>
            <w:vAlign w:val="center"/>
          </w:tcPr>
          <w:p w14:paraId="6B3E5958" w14:textId="77777777" w:rsidR="000C37D2" w:rsidRDefault="000C37D2"/>
        </w:tc>
        <w:tc>
          <w:tcPr>
            <w:tcW w:w="3118" w:type="dxa"/>
            <w:vAlign w:val="center"/>
          </w:tcPr>
          <w:p w14:paraId="51F678C5" w14:textId="77777777" w:rsidR="000C37D2" w:rsidRDefault="000C37D2"/>
        </w:tc>
        <w:tc>
          <w:tcPr>
            <w:tcW w:w="2551" w:type="dxa"/>
            <w:vAlign w:val="center"/>
          </w:tcPr>
          <w:p w14:paraId="77840018" w14:textId="77777777" w:rsidR="000C37D2" w:rsidRDefault="000C37D2"/>
        </w:tc>
        <w:tc>
          <w:tcPr>
            <w:tcW w:w="2268" w:type="dxa"/>
            <w:vAlign w:val="center"/>
          </w:tcPr>
          <w:p w14:paraId="1E049374" w14:textId="77777777" w:rsidR="000C37D2" w:rsidRDefault="000C37D2"/>
        </w:tc>
      </w:tr>
      <w:tr w:rsidR="000C37D2" w14:paraId="4036EC04" w14:textId="77777777">
        <w:trPr>
          <w:jc w:val="center"/>
        </w:trPr>
        <w:tc>
          <w:tcPr>
            <w:tcW w:w="1417" w:type="dxa"/>
            <w:vAlign w:val="center"/>
          </w:tcPr>
          <w:p w14:paraId="0E56A828" w14:textId="77777777" w:rsidR="000C37D2" w:rsidRDefault="000C37D2"/>
        </w:tc>
        <w:tc>
          <w:tcPr>
            <w:tcW w:w="3118" w:type="dxa"/>
            <w:vAlign w:val="center"/>
          </w:tcPr>
          <w:p w14:paraId="2D7DB969" w14:textId="77777777" w:rsidR="000C37D2" w:rsidRDefault="000C37D2"/>
        </w:tc>
        <w:tc>
          <w:tcPr>
            <w:tcW w:w="2551" w:type="dxa"/>
            <w:vAlign w:val="center"/>
          </w:tcPr>
          <w:p w14:paraId="4B3EB16F" w14:textId="77777777" w:rsidR="000C37D2" w:rsidRDefault="000C37D2"/>
        </w:tc>
        <w:tc>
          <w:tcPr>
            <w:tcW w:w="2268" w:type="dxa"/>
            <w:vAlign w:val="center"/>
          </w:tcPr>
          <w:p w14:paraId="3F29C352" w14:textId="77777777" w:rsidR="000C37D2" w:rsidRDefault="000C37D2"/>
        </w:tc>
      </w:tr>
      <w:tr w:rsidR="000C37D2" w14:paraId="44DC212C" w14:textId="77777777">
        <w:trPr>
          <w:jc w:val="center"/>
        </w:trPr>
        <w:tc>
          <w:tcPr>
            <w:tcW w:w="1417" w:type="dxa"/>
            <w:vAlign w:val="center"/>
          </w:tcPr>
          <w:p w14:paraId="16093D62" w14:textId="77777777" w:rsidR="000C37D2" w:rsidRDefault="000C37D2"/>
        </w:tc>
        <w:tc>
          <w:tcPr>
            <w:tcW w:w="3118" w:type="dxa"/>
            <w:vAlign w:val="center"/>
          </w:tcPr>
          <w:p w14:paraId="7B84899A" w14:textId="77777777" w:rsidR="000C37D2" w:rsidRDefault="000C37D2"/>
        </w:tc>
        <w:tc>
          <w:tcPr>
            <w:tcW w:w="2551" w:type="dxa"/>
            <w:vAlign w:val="center"/>
          </w:tcPr>
          <w:p w14:paraId="269FD135" w14:textId="77777777" w:rsidR="000C37D2" w:rsidRDefault="000C37D2"/>
        </w:tc>
        <w:tc>
          <w:tcPr>
            <w:tcW w:w="2268" w:type="dxa"/>
            <w:vAlign w:val="center"/>
          </w:tcPr>
          <w:p w14:paraId="5C29A642" w14:textId="77777777" w:rsidR="000C37D2" w:rsidRDefault="000C37D2"/>
        </w:tc>
      </w:tr>
      <w:tr w:rsidR="000C37D2" w14:paraId="68A6DDD4" w14:textId="77777777">
        <w:trPr>
          <w:jc w:val="center"/>
        </w:trPr>
        <w:tc>
          <w:tcPr>
            <w:tcW w:w="1417" w:type="dxa"/>
            <w:vAlign w:val="center"/>
          </w:tcPr>
          <w:p w14:paraId="4BF15DBD" w14:textId="77777777" w:rsidR="000C37D2" w:rsidRDefault="000C37D2"/>
        </w:tc>
        <w:tc>
          <w:tcPr>
            <w:tcW w:w="3118" w:type="dxa"/>
            <w:vAlign w:val="center"/>
          </w:tcPr>
          <w:p w14:paraId="05A603D0" w14:textId="77777777" w:rsidR="000C37D2" w:rsidRDefault="000C37D2"/>
        </w:tc>
        <w:tc>
          <w:tcPr>
            <w:tcW w:w="2551" w:type="dxa"/>
            <w:vAlign w:val="center"/>
          </w:tcPr>
          <w:p w14:paraId="4CED0878" w14:textId="77777777" w:rsidR="000C37D2" w:rsidRDefault="000C37D2"/>
        </w:tc>
        <w:tc>
          <w:tcPr>
            <w:tcW w:w="2268" w:type="dxa"/>
            <w:vAlign w:val="center"/>
          </w:tcPr>
          <w:p w14:paraId="3C6ACF7E" w14:textId="77777777" w:rsidR="000C37D2" w:rsidRDefault="000C37D2"/>
        </w:tc>
      </w:tr>
      <w:tr w:rsidR="000C37D2" w14:paraId="095D9D63" w14:textId="77777777">
        <w:trPr>
          <w:jc w:val="center"/>
        </w:trPr>
        <w:tc>
          <w:tcPr>
            <w:tcW w:w="1417" w:type="dxa"/>
            <w:vAlign w:val="center"/>
          </w:tcPr>
          <w:p w14:paraId="6498EBAD" w14:textId="77777777" w:rsidR="000C37D2" w:rsidRDefault="000C37D2"/>
        </w:tc>
        <w:tc>
          <w:tcPr>
            <w:tcW w:w="3118" w:type="dxa"/>
            <w:vAlign w:val="center"/>
          </w:tcPr>
          <w:p w14:paraId="599627A2" w14:textId="77777777" w:rsidR="000C37D2" w:rsidRDefault="000C37D2"/>
        </w:tc>
        <w:tc>
          <w:tcPr>
            <w:tcW w:w="2551" w:type="dxa"/>
            <w:vAlign w:val="center"/>
          </w:tcPr>
          <w:p w14:paraId="707B5F3F" w14:textId="77777777" w:rsidR="000C37D2" w:rsidRDefault="000C37D2"/>
        </w:tc>
        <w:tc>
          <w:tcPr>
            <w:tcW w:w="2268" w:type="dxa"/>
            <w:vAlign w:val="center"/>
          </w:tcPr>
          <w:p w14:paraId="4801D538" w14:textId="77777777" w:rsidR="000C37D2" w:rsidRDefault="000C37D2"/>
        </w:tc>
      </w:tr>
      <w:tr w:rsidR="000C37D2" w14:paraId="214A91C4" w14:textId="77777777">
        <w:trPr>
          <w:jc w:val="center"/>
        </w:trPr>
        <w:tc>
          <w:tcPr>
            <w:tcW w:w="1417" w:type="dxa"/>
            <w:vAlign w:val="center"/>
          </w:tcPr>
          <w:p w14:paraId="676BA2D9" w14:textId="77777777" w:rsidR="000C37D2" w:rsidRDefault="000C37D2"/>
        </w:tc>
        <w:tc>
          <w:tcPr>
            <w:tcW w:w="3118" w:type="dxa"/>
            <w:vAlign w:val="center"/>
          </w:tcPr>
          <w:p w14:paraId="27534E67" w14:textId="77777777" w:rsidR="000C37D2" w:rsidRDefault="000C37D2"/>
        </w:tc>
        <w:tc>
          <w:tcPr>
            <w:tcW w:w="2551" w:type="dxa"/>
            <w:vAlign w:val="center"/>
          </w:tcPr>
          <w:p w14:paraId="41F38AA7" w14:textId="77777777" w:rsidR="000C37D2" w:rsidRDefault="000C37D2"/>
        </w:tc>
        <w:tc>
          <w:tcPr>
            <w:tcW w:w="2268" w:type="dxa"/>
            <w:vAlign w:val="center"/>
          </w:tcPr>
          <w:p w14:paraId="371AFC37" w14:textId="77777777" w:rsidR="000C37D2" w:rsidRDefault="000C37D2"/>
        </w:tc>
      </w:tr>
    </w:tbl>
    <w:p w14:paraId="44C6C021" w14:textId="77777777" w:rsidR="000C37D2" w:rsidRDefault="00000000">
      <w:pPr>
        <w:pStyle w:val="21"/>
      </w:pPr>
      <w:r>
        <w:rPr>
          <w:rFonts w:ascii="Noto Sans CJK JP" w:eastAsia="Noto Sans CJK JP" w:hAnsi="Noto Sans CJK JP"/>
          <w:color w:val="000000"/>
          <w:sz w:val="25"/>
        </w:rPr>
        <w:t>3. 準備項目チェック</w:t>
      </w:r>
    </w:p>
    <w:p w14:paraId="17C5871C" w14:textId="77777777" w:rsidR="000C37D2" w:rsidRDefault="00000000">
      <w:pPr>
        <w:ind w:left="340"/>
        <w:rPr>
          <w:lang w:eastAsia="ja-JP"/>
        </w:rPr>
      </w:pPr>
      <w:r>
        <w:rPr>
          <w:sz w:val="19"/>
          <w:lang w:eastAsia="ja-JP"/>
        </w:rPr>
        <w:t>□ 使用艇・艇種への対応準備</w:t>
      </w:r>
    </w:p>
    <w:p w14:paraId="0FDCFDD7" w14:textId="77777777" w:rsidR="000C37D2" w:rsidRDefault="00000000">
      <w:pPr>
        <w:ind w:left="340"/>
        <w:rPr>
          <w:lang w:eastAsia="ja-JP"/>
        </w:rPr>
      </w:pPr>
      <w:r>
        <w:rPr>
          <w:sz w:val="19"/>
          <w:lang w:eastAsia="ja-JP"/>
        </w:rPr>
        <w:t>□ ダブルハンド体制での練習</w:t>
      </w:r>
    </w:p>
    <w:p w14:paraId="2C02CB37" w14:textId="77777777" w:rsidR="000C37D2" w:rsidRDefault="00000000">
      <w:pPr>
        <w:ind w:left="340"/>
        <w:rPr>
          <w:lang w:eastAsia="ja-JP"/>
        </w:rPr>
      </w:pPr>
      <w:r>
        <w:rPr>
          <w:sz w:val="19"/>
          <w:lang w:eastAsia="ja-JP"/>
        </w:rPr>
        <w:t>□ 夜間航行・外洋航行への準備</w:t>
      </w:r>
    </w:p>
    <w:p w14:paraId="023AD9F8" w14:textId="77777777" w:rsidR="000C37D2" w:rsidRDefault="00000000">
      <w:pPr>
        <w:ind w:left="340"/>
        <w:rPr>
          <w:lang w:eastAsia="ja-JP"/>
        </w:rPr>
      </w:pPr>
      <w:r>
        <w:rPr>
          <w:sz w:val="19"/>
          <w:lang w:eastAsia="ja-JP"/>
        </w:rPr>
        <w:t>□ 安全装備・個人装備の確認</w:t>
      </w:r>
    </w:p>
    <w:p w14:paraId="26C8C288" w14:textId="77777777" w:rsidR="000C37D2" w:rsidRDefault="00000000">
      <w:pPr>
        <w:ind w:left="340"/>
        <w:rPr>
          <w:lang w:eastAsia="ja-JP"/>
        </w:rPr>
      </w:pPr>
      <w:r>
        <w:rPr>
          <w:sz w:val="19"/>
          <w:lang w:eastAsia="ja-JP"/>
        </w:rPr>
        <w:t>□ ナビゲーション・気象情報利用の準備</w:t>
      </w:r>
    </w:p>
    <w:p w14:paraId="7EDBA12A" w14:textId="77777777" w:rsidR="000C37D2" w:rsidRDefault="00000000">
      <w:pPr>
        <w:ind w:left="340"/>
        <w:rPr>
          <w:lang w:eastAsia="ja-JP"/>
        </w:rPr>
      </w:pPr>
      <w:r>
        <w:rPr>
          <w:sz w:val="19"/>
          <w:lang w:eastAsia="ja-JP"/>
        </w:rPr>
        <w:t>□ 渡航・宿泊・現地移動手配</w:t>
      </w:r>
    </w:p>
    <w:p w14:paraId="4AC2BD38" w14:textId="77777777" w:rsidR="000C37D2" w:rsidRDefault="00000000">
      <w:pPr>
        <w:ind w:left="340"/>
      </w:pPr>
      <w:r>
        <w:rPr>
          <w:sz w:val="19"/>
        </w:rPr>
        <w:t xml:space="preserve">□ </w:t>
      </w:r>
      <w:proofErr w:type="spellStart"/>
      <w:r>
        <w:rPr>
          <w:sz w:val="19"/>
        </w:rPr>
        <w:t>大会NOR・Sailing</w:t>
      </w:r>
      <w:proofErr w:type="spellEnd"/>
      <w:r>
        <w:rPr>
          <w:sz w:val="19"/>
        </w:rPr>
        <w:t xml:space="preserve"> </w:t>
      </w:r>
      <w:proofErr w:type="spellStart"/>
      <w:r>
        <w:rPr>
          <w:sz w:val="19"/>
        </w:rPr>
        <w:t>Instructionsの確認</w:t>
      </w:r>
      <w:proofErr w:type="spellEnd"/>
    </w:p>
    <w:p w14:paraId="2BE1FC04" w14:textId="77777777" w:rsidR="000C37D2" w:rsidRDefault="00000000">
      <w:r>
        <w:br w:type="page"/>
      </w:r>
    </w:p>
    <w:p w14:paraId="178DE3CC" w14:textId="77777777" w:rsidR="000C37D2" w:rsidRDefault="00000000">
      <w:pPr>
        <w:pStyle w:val="1"/>
      </w:pPr>
      <w:r>
        <w:rPr>
          <w:rFonts w:ascii="Noto Sans CJK JP" w:eastAsia="Noto Sans CJK JP" w:hAnsi="Noto Sans CJK JP"/>
          <w:color w:val="003264"/>
          <w:sz w:val="32"/>
        </w:rPr>
        <w:lastRenderedPageBreak/>
        <w:t>F. 本大会参加に係る資金計画（概算）</w:t>
      </w:r>
    </w:p>
    <w:p w14:paraId="3968C162" w14:textId="77777777" w:rsidR="000C37D2" w:rsidRDefault="00000000">
      <w:pPr>
        <w:ind w:left="170"/>
        <w:rPr>
          <w:lang w:eastAsia="ja-JP"/>
        </w:rPr>
      </w:pPr>
      <w:proofErr w:type="spellStart"/>
      <w:r>
        <w:rPr>
          <w:color w:val="505050"/>
          <w:sz w:val="18"/>
        </w:rPr>
        <w:t>金額は概算で記入してください</w:t>
      </w:r>
      <w:proofErr w:type="spellEnd"/>
      <w:r>
        <w:rPr>
          <w:color w:val="505050"/>
          <w:sz w:val="18"/>
        </w:rPr>
        <w:t>。</w:t>
      </w:r>
      <w:r>
        <w:rPr>
          <w:color w:val="505050"/>
          <w:sz w:val="18"/>
          <w:lang w:eastAsia="ja-JP"/>
        </w:rPr>
        <w:t>通貨は円またはユーロを明記してください。JSAFによる立替払いは財政支援ではなく、推薦対象チームによる精算対象です。</w:t>
      </w:r>
    </w:p>
    <w:p w14:paraId="02CF8FE4" w14:textId="77777777" w:rsidR="000C37D2" w:rsidRDefault="00000000">
      <w:pPr>
        <w:pStyle w:val="21"/>
      </w:pPr>
      <w:r>
        <w:rPr>
          <w:rFonts w:ascii="Noto Sans CJK JP" w:eastAsia="Noto Sans CJK JP" w:hAnsi="Noto Sans CJK JP"/>
          <w:color w:val="000000"/>
          <w:sz w:val="25"/>
        </w:rPr>
        <w:t xml:space="preserve">1. </w:t>
      </w:r>
      <w:proofErr w:type="spellStart"/>
      <w:r>
        <w:rPr>
          <w:rFonts w:ascii="Noto Sans CJK JP" w:eastAsia="Noto Sans CJK JP" w:hAnsi="Noto Sans CJK JP"/>
          <w:color w:val="000000"/>
          <w:sz w:val="25"/>
        </w:rPr>
        <w:t>支出見込み</w:t>
      </w:r>
      <w:proofErr w:type="spellEnd"/>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51"/>
        <w:gridCol w:w="1587"/>
        <w:gridCol w:w="1701"/>
        <w:gridCol w:w="1984"/>
        <w:gridCol w:w="1531"/>
      </w:tblGrid>
      <w:tr w:rsidR="000C37D2" w14:paraId="67DD08D5" w14:textId="77777777">
        <w:trPr>
          <w:tblHeader/>
          <w:jc w:val="center"/>
        </w:trPr>
        <w:tc>
          <w:tcPr>
            <w:tcW w:w="2551" w:type="dxa"/>
            <w:shd w:val="clear" w:color="auto" w:fill="D9EAF7"/>
            <w:vAlign w:val="center"/>
          </w:tcPr>
          <w:p w14:paraId="6FCFD5A6" w14:textId="77777777" w:rsidR="000C37D2" w:rsidRDefault="00000000">
            <w:pPr>
              <w:jc w:val="center"/>
            </w:pPr>
            <w:r>
              <w:rPr>
                <w:b/>
                <w:sz w:val="16"/>
              </w:rPr>
              <w:t>項目</w:t>
            </w:r>
          </w:p>
        </w:tc>
        <w:tc>
          <w:tcPr>
            <w:tcW w:w="1587" w:type="dxa"/>
            <w:shd w:val="clear" w:color="auto" w:fill="D9EAF7"/>
            <w:vAlign w:val="center"/>
          </w:tcPr>
          <w:p w14:paraId="13442783" w14:textId="77777777" w:rsidR="000C37D2" w:rsidRDefault="00000000">
            <w:pPr>
              <w:jc w:val="center"/>
            </w:pPr>
            <w:r>
              <w:rPr>
                <w:b/>
                <w:sz w:val="16"/>
              </w:rPr>
              <w:t>概算金額</w:t>
            </w:r>
          </w:p>
        </w:tc>
        <w:tc>
          <w:tcPr>
            <w:tcW w:w="1701" w:type="dxa"/>
            <w:shd w:val="clear" w:color="auto" w:fill="D9EAF7"/>
            <w:vAlign w:val="center"/>
          </w:tcPr>
          <w:p w14:paraId="38AC8DB4" w14:textId="77777777" w:rsidR="000C37D2" w:rsidRDefault="00000000">
            <w:pPr>
              <w:jc w:val="center"/>
            </w:pPr>
            <w:r>
              <w:rPr>
                <w:b/>
                <w:sz w:val="16"/>
              </w:rPr>
              <w:t>支払予定時期</w:t>
            </w:r>
          </w:p>
        </w:tc>
        <w:tc>
          <w:tcPr>
            <w:tcW w:w="1984" w:type="dxa"/>
            <w:shd w:val="clear" w:color="auto" w:fill="D9EAF7"/>
            <w:vAlign w:val="center"/>
          </w:tcPr>
          <w:p w14:paraId="4EC5064F" w14:textId="77777777" w:rsidR="000C37D2" w:rsidRDefault="00000000">
            <w:pPr>
              <w:jc w:val="center"/>
            </w:pPr>
            <w:r>
              <w:rPr>
                <w:b/>
                <w:sz w:val="16"/>
              </w:rPr>
              <w:t>負担・支払方法</w:t>
            </w:r>
          </w:p>
        </w:tc>
        <w:tc>
          <w:tcPr>
            <w:tcW w:w="1531" w:type="dxa"/>
            <w:shd w:val="clear" w:color="auto" w:fill="D9EAF7"/>
            <w:vAlign w:val="center"/>
          </w:tcPr>
          <w:p w14:paraId="778FEF52" w14:textId="77777777" w:rsidR="000C37D2" w:rsidRDefault="00000000">
            <w:pPr>
              <w:jc w:val="center"/>
            </w:pPr>
            <w:r>
              <w:rPr>
                <w:b/>
                <w:sz w:val="16"/>
              </w:rPr>
              <w:t>備考</w:t>
            </w:r>
          </w:p>
        </w:tc>
      </w:tr>
      <w:tr w:rsidR="000C37D2" w14:paraId="1B215381" w14:textId="77777777">
        <w:trPr>
          <w:jc w:val="center"/>
        </w:trPr>
        <w:tc>
          <w:tcPr>
            <w:tcW w:w="2551" w:type="dxa"/>
            <w:vAlign w:val="center"/>
          </w:tcPr>
          <w:p w14:paraId="25A8D0BC" w14:textId="77777777" w:rsidR="000C37D2" w:rsidRDefault="00000000">
            <w:r>
              <w:rPr>
                <w:sz w:val="16"/>
              </w:rPr>
              <w:t>Expression of Interest Deposit</w:t>
            </w:r>
          </w:p>
        </w:tc>
        <w:tc>
          <w:tcPr>
            <w:tcW w:w="1587" w:type="dxa"/>
            <w:vAlign w:val="center"/>
          </w:tcPr>
          <w:p w14:paraId="585C91B7" w14:textId="77777777" w:rsidR="000C37D2" w:rsidRDefault="000C37D2"/>
        </w:tc>
        <w:tc>
          <w:tcPr>
            <w:tcW w:w="1701" w:type="dxa"/>
            <w:vAlign w:val="center"/>
          </w:tcPr>
          <w:p w14:paraId="724EF604" w14:textId="77777777" w:rsidR="000C37D2" w:rsidRDefault="000C37D2"/>
        </w:tc>
        <w:tc>
          <w:tcPr>
            <w:tcW w:w="1984" w:type="dxa"/>
            <w:vAlign w:val="center"/>
          </w:tcPr>
          <w:p w14:paraId="5A40DDCE" w14:textId="77777777" w:rsidR="000C37D2" w:rsidRDefault="000C37D2"/>
        </w:tc>
        <w:tc>
          <w:tcPr>
            <w:tcW w:w="1531" w:type="dxa"/>
            <w:vAlign w:val="center"/>
          </w:tcPr>
          <w:p w14:paraId="058A0653" w14:textId="77777777" w:rsidR="000C37D2" w:rsidRDefault="000C37D2"/>
        </w:tc>
      </w:tr>
      <w:tr w:rsidR="000C37D2" w14:paraId="1E1294E8" w14:textId="77777777">
        <w:trPr>
          <w:jc w:val="center"/>
        </w:trPr>
        <w:tc>
          <w:tcPr>
            <w:tcW w:w="2551" w:type="dxa"/>
            <w:vAlign w:val="center"/>
          </w:tcPr>
          <w:p w14:paraId="688D3BED" w14:textId="77777777" w:rsidR="000C37D2" w:rsidRDefault="00000000">
            <w:r>
              <w:rPr>
                <w:sz w:val="16"/>
              </w:rPr>
              <w:t>Entry Fee</w:t>
            </w:r>
          </w:p>
        </w:tc>
        <w:tc>
          <w:tcPr>
            <w:tcW w:w="1587" w:type="dxa"/>
            <w:vAlign w:val="center"/>
          </w:tcPr>
          <w:p w14:paraId="0D40D88E" w14:textId="77777777" w:rsidR="000C37D2" w:rsidRDefault="000C37D2"/>
        </w:tc>
        <w:tc>
          <w:tcPr>
            <w:tcW w:w="1701" w:type="dxa"/>
            <w:vAlign w:val="center"/>
          </w:tcPr>
          <w:p w14:paraId="0BC070D1" w14:textId="77777777" w:rsidR="000C37D2" w:rsidRDefault="000C37D2"/>
        </w:tc>
        <w:tc>
          <w:tcPr>
            <w:tcW w:w="1984" w:type="dxa"/>
            <w:vAlign w:val="center"/>
          </w:tcPr>
          <w:p w14:paraId="70B4C25D" w14:textId="77777777" w:rsidR="000C37D2" w:rsidRDefault="000C37D2"/>
        </w:tc>
        <w:tc>
          <w:tcPr>
            <w:tcW w:w="1531" w:type="dxa"/>
            <w:vAlign w:val="center"/>
          </w:tcPr>
          <w:p w14:paraId="61914BB7" w14:textId="77777777" w:rsidR="000C37D2" w:rsidRDefault="000C37D2"/>
        </w:tc>
      </w:tr>
      <w:tr w:rsidR="000C37D2" w14:paraId="446ACD61" w14:textId="77777777">
        <w:trPr>
          <w:jc w:val="center"/>
        </w:trPr>
        <w:tc>
          <w:tcPr>
            <w:tcW w:w="2551" w:type="dxa"/>
            <w:vAlign w:val="center"/>
          </w:tcPr>
          <w:p w14:paraId="49E75190" w14:textId="77777777" w:rsidR="000C37D2" w:rsidRDefault="00000000">
            <w:r>
              <w:rPr>
                <w:sz w:val="16"/>
              </w:rPr>
              <w:t>Damage Deposit</w:t>
            </w:r>
          </w:p>
        </w:tc>
        <w:tc>
          <w:tcPr>
            <w:tcW w:w="1587" w:type="dxa"/>
            <w:vAlign w:val="center"/>
          </w:tcPr>
          <w:p w14:paraId="4A30CD84" w14:textId="77777777" w:rsidR="000C37D2" w:rsidRDefault="000C37D2"/>
        </w:tc>
        <w:tc>
          <w:tcPr>
            <w:tcW w:w="1701" w:type="dxa"/>
            <w:vAlign w:val="center"/>
          </w:tcPr>
          <w:p w14:paraId="4D491060" w14:textId="77777777" w:rsidR="000C37D2" w:rsidRDefault="000C37D2"/>
        </w:tc>
        <w:tc>
          <w:tcPr>
            <w:tcW w:w="1984" w:type="dxa"/>
            <w:vAlign w:val="center"/>
          </w:tcPr>
          <w:p w14:paraId="07062166" w14:textId="77777777" w:rsidR="000C37D2" w:rsidRDefault="000C37D2"/>
        </w:tc>
        <w:tc>
          <w:tcPr>
            <w:tcW w:w="1531" w:type="dxa"/>
            <w:vAlign w:val="center"/>
          </w:tcPr>
          <w:p w14:paraId="113BF676" w14:textId="77777777" w:rsidR="000C37D2" w:rsidRDefault="000C37D2"/>
        </w:tc>
      </w:tr>
      <w:tr w:rsidR="000C37D2" w14:paraId="4C5CCB96" w14:textId="77777777">
        <w:trPr>
          <w:jc w:val="center"/>
        </w:trPr>
        <w:tc>
          <w:tcPr>
            <w:tcW w:w="2551" w:type="dxa"/>
            <w:vAlign w:val="center"/>
          </w:tcPr>
          <w:p w14:paraId="5055EB23" w14:textId="77777777" w:rsidR="000C37D2" w:rsidRDefault="00000000">
            <w:r>
              <w:rPr>
                <w:sz w:val="16"/>
              </w:rPr>
              <w:t>渡航費</w:t>
            </w:r>
          </w:p>
        </w:tc>
        <w:tc>
          <w:tcPr>
            <w:tcW w:w="1587" w:type="dxa"/>
            <w:vAlign w:val="center"/>
          </w:tcPr>
          <w:p w14:paraId="0B2A82F2" w14:textId="77777777" w:rsidR="000C37D2" w:rsidRDefault="000C37D2"/>
        </w:tc>
        <w:tc>
          <w:tcPr>
            <w:tcW w:w="1701" w:type="dxa"/>
            <w:vAlign w:val="center"/>
          </w:tcPr>
          <w:p w14:paraId="78EE4099" w14:textId="77777777" w:rsidR="000C37D2" w:rsidRDefault="000C37D2"/>
        </w:tc>
        <w:tc>
          <w:tcPr>
            <w:tcW w:w="1984" w:type="dxa"/>
            <w:vAlign w:val="center"/>
          </w:tcPr>
          <w:p w14:paraId="673120BF" w14:textId="77777777" w:rsidR="000C37D2" w:rsidRDefault="000C37D2"/>
        </w:tc>
        <w:tc>
          <w:tcPr>
            <w:tcW w:w="1531" w:type="dxa"/>
            <w:vAlign w:val="center"/>
          </w:tcPr>
          <w:p w14:paraId="62C22044" w14:textId="77777777" w:rsidR="000C37D2" w:rsidRDefault="000C37D2"/>
        </w:tc>
      </w:tr>
      <w:tr w:rsidR="000C37D2" w14:paraId="5066A3EF" w14:textId="77777777">
        <w:trPr>
          <w:jc w:val="center"/>
        </w:trPr>
        <w:tc>
          <w:tcPr>
            <w:tcW w:w="2551" w:type="dxa"/>
            <w:vAlign w:val="center"/>
          </w:tcPr>
          <w:p w14:paraId="1EFB0F23" w14:textId="77777777" w:rsidR="000C37D2" w:rsidRDefault="00000000">
            <w:r>
              <w:rPr>
                <w:sz w:val="16"/>
              </w:rPr>
              <w:t>宿泊費</w:t>
            </w:r>
          </w:p>
        </w:tc>
        <w:tc>
          <w:tcPr>
            <w:tcW w:w="1587" w:type="dxa"/>
            <w:vAlign w:val="center"/>
          </w:tcPr>
          <w:p w14:paraId="20807CCC" w14:textId="77777777" w:rsidR="000C37D2" w:rsidRDefault="000C37D2"/>
        </w:tc>
        <w:tc>
          <w:tcPr>
            <w:tcW w:w="1701" w:type="dxa"/>
            <w:vAlign w:val="center"/>
          </w:tcPr>
          <w:p w14:paraId="7C4051BB" w14:textId="77777777" w:rsidR="000C37D2" w:rsidRDefault="000C37D2"/>
        </w:tc>
        <w:tc>
          <w:tcPr>
            <w:tcW w:w="1984" w:type="dxa"/>
            <w:vAlign w:val="center"/>
          </w:tcPr>
          <w:p w14:paraId="4A8C78E8" w14:textId="77777777" w:rsidR="000C37D2" w:rsidRDefault="000C37D2"/>
        </w:tc>
        <w:tc>
          <w:tcPr>
            <w:tcW w:w="1531" w:type="dxa"/>
            <w:vAlign w:val="center"/>
          </w:tcPr>
          <w:p w14:paraId="0A072D6F" w14:textId="77777777" w:rsidR="000C37D2" w:rsidRDefault="000C37D2"/>
        </w:tc>
      </w:tr>
      <w:tr w:rsidR="000C37D2" w14:paraId="69A0D3DE" w14:textId="77777777">
        <w:trPr>
          <w:jc w:val="center"/>
        </w:trPr>
        <w:tc>
          <w:tcPr>
            <w:tcW w:w="2551" w:type="dxa"/>
            <w:vAlign w:val="center"/>
          </w:tcPr>
          <w:p w14:paraId="0CABF2E6" w14:textId="77777777" w:rsidR="000C37D2" w:rsidRDefault="00000000">
            <w:r>
              <w:rPr>
                <w:sz w:val="16"/>
              </w:rPr>
              <w:t>保険料</w:t>
            </w:r>
          </w:p>
        </w:tc>
        <w:tc>
          <w:tcPr>
            <w:tcW w:w="1587" w:type="dxa"/>
            <w:vAlign w:val="center"/>
          </w:tcPr>
          <w:p w14:paraId="3B922AAF" w14:textId="77777777" w:rsidR="000C37D2" w:rsidRDefault="000C37D2"/>
        </w:tc>
        <w:tc>
          <w:tcPr>
            <w:tcW w:w="1701" w:type="dxa"/>
            <w:vAlign w:val="center"/>
          </w:tcPr>
          <w:p w14:paraId="717C6033" w14:textId="77777777" w:rsidR="000C37D2" w:rsidRDefault="000C37D2"/>
        </w:tc>
        <w:tc>
          <w:tcPr>
            <w:tcW w:w="1984" w:type="dxa"/>
            <w:vAlign w:val="center"/>
          </w:tcPr>
          <w:p w14:paraId="4B83828E" w14:textId="77777777" w:rsidR="000C37D2" w:rsidRDefault="000C37D2"/>
        </w:tc>
        <w:tc>
          <w:tcPr>
            <w:tcW w:w="1531" w:type="dxa"/>
            <w:vAlign w:val="center"/>
          </w:tcPr>
          <w:p w14:paraId="0F346F5C" w14:textId="77777777" w:rsidR="000C37D2" w:rsidRDefault="000C37D2"/>
        </w:tc>
      </w:tr>
      <w:tr w:rsidR="000C37D2" w14:paraId="598267C8" w14:textId="77777777">
        <w:trPr>
          <w:jc w:val="center"/>
        </w:trPr>
        <w:tc>
          <w:tcPr>
            <w:tcW w:w="2551" w:type="dxa"/>
            <w:vAlign w:val="center"/>
          </w:tcPr>
          <w:p w14:paraId="59ECD55F" w14:textId="77777777" w:rsidR="000C37D2" w:rsidRDefault="00000000">
            <w:r>
              <w:rPr>
                <w:sz w:val="16"/>
              </w:rPr>
              <w:t>トレーニング費用</w:t>
            </w:r>
          </w:p>
        </w:tc>
        <w:tc>
          <w:tcPr>
            <w:tcW w:w="1587" w:type="dxa"/>
            <w:vAlign w:val="center"/>
          </w:tcPr>
          <w:p w14:paraId="6DC282AA" w14:textId="77777777" w:rsidR="000C37D2" w:rsidRDefault="000C37D2"/>
        </w:tc>
        <w:tc>
          <w:tcPr>
            <w:tcW w:w="1701" w:type="dxa"/>
            <w:vAlign w:val="center"/>
          </w:tcPr>
          <w:p w14:paraId="5A1B95D6" w14:textId="77777777" w:rsidR="000C37D2" w:rsidRDefault="000C37D2"/>
        </w:tc>
        <w:tc>
          <w:tcPr>
            <w:tcW w:w="1984" w:type="dxa"/>
            <w:vAlign w:val="center"/>
          </w:tcPr>
          <w:p w14:paraId="6F502A1A" w14:textId="77777777" w:rsidR="000C37D2" w:rsidRDefault="000C37D2"/>
        </w:tc>
        <w:tc>
          <w:tcPr>
            <w:tcW w:w="1531" w:type="dxa"/>
            <w:vAlign w:val="center"/>
          </w:tcPr>
          <w:p w14:paraId="716C0ED8" w14:textId="77777777" w:rsidR="000C37D2" w:rsidRDefault="000C37D2"/>
        </w:tc>
      </w:tr>
      <w:tr w:rsidR="000C37D2" w14:paraId="2C2D5562" w14:textId="77777777">
        <w:trPr>
          <w:jc w:val="center"/>
        </w:trPr>
        <w:tc>
          <w:tcPr>
            <w:tcW w:w="2551" w:type="dxa"/>
            <w:vAlign w:val="center"/>
          </w:tcPr>
          <w:p w14:paraId="7AD45279" w14:textId="77777777" w:rsidR="000C37D2" w:rsidRDefault="00000000">
            <w:r>
              <w:rPr>
                <w:sz w:val="16"/>
              </w:rPr>
              <w:t>装備・備品費</w:t>
            </w:r>
          </w:p>
        </w:tc>
        <w:tc>
          <w:tcPr>
            <w:tcW w:w="1587" w:type="dxa"/>
            <w:vAlign w:val="center"/>
          </w:tcPr>
          <w:p w14:paraId="3E6CDE99" w14:textId="77777777" w:rsidR="000C37D2" w:rsidRDefault="000C37D2"/>
        </w:tc>
        <w:tc>
          <w:tcPr>
            <w:tcW w:w="1701" w:type="dxa"/>
            <w:vAlign w:val="center"/>
          </w:tcPr>
          <w:p w14:paraId="71A469F9" w14:textId="77777777" w:rsidR="000C37D2" w:rsidRDefault="000C37D2"/>
        </w:tc>
        <w:tc>
          <w:tcPr>
            <w:tcW w:w="1984" w:type="dxa"/>
            <w:vAlign w:val="center"/>
          </w:tcPr>
          <w:p w14:paraId="4B825FDB" w14:textId="77777777" w:rsidR="000C37D2" w:rsidRDefault="000C37D2"/>
        </w:tc>
        <w:tc>
          <w:tcPr>
            <w:tcW w:w="1531" w:type="dxa"/>
            <w:vAlign w:val="center"/>
          </w:tcPr>
          <w:p w14:paraId="63A42BB3" w14:textId="77777777" w:rsidR="000C37D2" w:rsidRDefault="000C37D2"/>
        </w:tc>
      </w:tr>
      <w:tr w:rsidR="000C37D2" w14:paraId="2B85249E" w14:textId="77777777">
        <w:trPr>
          <w:jc w:val="center"/>
        </w:trPr>
        <w:tc>
          <w:tcPr>
            <w:tcW w:w="2551" w:type="dxa"/>
            <w:vAlign w:val="center"/>
          </w:tcPr>
          <w:p w14:paraId="623164E5" w14:textId="77777777" w:rsidR="000C37D2" w:rsidRDefault="00000000">
            <w:r>
              <w:rPr>
                <w:sz w:val="16"/>
              </w:rPr>
              <w:t>その他</w:t>
            </w:r>
          </w:p>
        </w:tc>
        <w:tc>
          <w:tcPr>
            <w:tcW w:w="1587" w:type="dxa"/>
            <w:vAlign w:val="center"/>
          </w:tcPr>
          <w:p w14:paraId="1BF88C4C" w14:textId="77777777" w:rsidR="000C37D2" w:rsidRDefault="000C37D2"/>
        </w:tc>
        <w:tc>
          <w:tcPr>
            <w:tcW w:w="1701" w:type="dxa"/>
            <w:vAlign w:val="center"/>
          </w:tcPr>
          <w:p w14:paraId="292AF0B0" w14:textId="77777777" w:rsidR="000C37D2" w:rsidRDefault="000C37D2"/>
        </w:tc>
        <w:tc>
          <w:tcPr>
            <w:tcW w:w="1984" w:type="dxa"/>
            <w:vAlign w:val="center"/>
          </w:tcPr>
          <w:p w14:paraId="6F6068CD" w14:textId="77777777" w:rsidR="000C37D2" w:rsidRDefault="000C37D2"/>
        </w:tc>
        <w:tc>
          <w:tcPr>
            <w:tcW w:w="1531" w:type="dxa"/>
            <w:vAlign w:val="center"/>
          </w:tcPr>
          <w:p w14:paraId="60A16AA5" w14:textId="77777777" w:rsidR="000C37D2" w:rsidRDefault="000C37D2"/>
        </w:tc>
      </w:tr>
    </w:tbl>
    <w:p w14:paraId="2DDA91B9" w14:textId="77777777" w:rsidR="000C37D2" w:rsidRDefault="00000000">
      <w:pPr>
        <w:pStyle w:val="21"/>
      </w:pPr>
      <w:r>
        <w:rPr>
          <w:rFonts w:ascii="Noto Sans CJK JP" w:eastAsia="Noto Sans CJK JP" w:hAnsi="Noto Sans CJK JP"/>
          <w:color w:val="000000"/>
          <w:sz w:val="25"/>
        </w:rPr>
        <w:t>2. 資金調達計画</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18"/>
        <w:gridCol w:w="1701"/>
        <w:gridCol w:w="1984"/>
        <w:gridCol w:w="2551"/>
      </w:tblGrid>
      <w:tr w:rsidR="000C37D2" w14:paraId="7079475B" w14:textId="77777777">
        <w:trPr>
          <w:jc w:val="center"/>
        </w:trPr>
        <w:tc>
          <w:tcPr>
            <w:tcW w:w="3118" w:type="dxa"/>
            <w:shd w:val="clear" w:color="auto" w:fill="D9EAF7"/>
            <w:vAlign w:val="center"/>
          </w:tcPr>
          <w:p w14:paraId="35153542" w14:textId="77777777" w:rsidR="000C37D2" w:rsidRDefault="00000000">
            <w:pPr>
              <w:jc w:val="center"/>
            </w:pPr>
            <w:r>
              <w:rPr>
                <w:b/>
                <w:sz w:val="17"/>
              </w:rPr>
              <w:t>資金源</w:t>
            </w:r>
          </w:p>
        </w:tc>
        <w:tc>
          <w:tcPr>
            <w:tcW w:w="1701" w:type="dxa"/>
            <w:shd w:val="clear" w:color="auto" w:fill="D9EAF7"/>
            <w:vAlign w:val="center"/>
          </w:tcPr>
          <w:p w14:paraId="09A8F0A8" w14:textId="77777777" w:rsidR="000C37D2" w:rsidRDefault="00000000">
            <w:pPr>
              <w:jc w:val="center"/>
            </w:pPr>
            <w:r>
              <w:rPr>
                <w:b/>
                <w:sz w:val="17"/>
              </w:rPr>
              <w:t>概算金額</w:t>
            </w:r>
          </w:p>
        </w:tc>
        <w:tc>
          <w:tcPr>
            <w:tcW w:w="1984" w:type="dxa"/>
            <w:shd w:val="clear" w:color="auto" w:fill="D9EAF7"/>
            <w:vAlign w:val="center"/>
          </w:tcPr>
          <w:p w14:paraId="3125220B" w14:textId="77777777" w:rsidR="000C37D2" w:rsidRDefault="00000000">
            <w:pPr>
              <w:jc w:val="center"/>
            </w:pPr>
            <w:r>
              <w:rPr>
                <w:b/>
                <w:sz w:val="17"/>
              </w:rPr>
              <w:t>確定・予定</w:t>
            </w:r>
          </w:p>
        </w:tc>
        <w:tc>
          <w:tcPr>
            <w:tcW w:w="2551" w:type="dxa"/>
            <w:shd w:val="clear" w:color="auto" w:fill="D9EAF7"/>
            <w:vAlign w:val="center"/>
          </w:tcPr>
          <w:p w14:paraId="7897BEA2" w14:textId="77777777" w:rsidR="000C37D2" w:rsidRDefault="00000000">
            <w:pPr>
              <w:jc w:val="center"/>
            </w:pPr>
            <w:r>
              <w:rPr>
                <w:b/>
                <w:sz w:val="17"/>
              </w:rPr>
              <w:t>備考</w:t>
            </w:r>
          </w:p>
        </w:tc>
      </w:tr>
      <w:tr w:rsidR="000C37D2" w14:paraId="799A4789" w14:textId="77777777">
        <w:trPr>
          <w:jc w:val="center"/>
        </w:trPr>
        <w:tc>
          <w:tcPr>
            <w:tcW w:w="3118" w:type="dxa"/>
            <w:vAlign w:val="center"/>
          </w:tcPr>
          <w:p w14:paraId="77B36DA9" w14:textId="77777777" w:rsidR="000C37D2" w:rsidRDefault="00000000">
            <w:r>
              <w:rPr>
                <w:sz w:val="17"/>
              </w:rPr>
              <w:t>自己資金</w:t>
            </w:r>
          </w:p>
        </w:tc>
        <w:tc>
          <w:tcPr>
            <w:tcW w:w="1701" w:type="dxa"/>
            <w:vAlign w:val="center"/>
          </w:tcPr>
          <w:p w14:paraId="3982D31F" w14:textId="77777777" w:rsidR="000C37D2" w:rsidRDefault="000C37D2"/>
        </w:tc>
        <w:tc>
          <w:tcPr>
            <w:tcW w:w="1984" w:type="dxa"/>
            <w:vAlign w:val="center"/>
          </w:tcPr>
          <w:p w14:paraId="6AEA274C" w14:textId="77777777" w:rsidR="000C37D2" w:rsidRDefault="000C37D2"/>
        </w:tc>
        <w:tc>
          <w:tcPr>
            <w:tcW w:w="2551" w:type="dxa"/>
            <w:vAlign w:val="center"/>
          </w:tcPr>
          <w:p w14:paraId="33F2830D" w14:textId="77777777" w:rsidR="000C37D2" w:rsidRDefault="000C37D2"/>
        </w:tc>
      </w:tr>
      <w:tr w:rsidR="000C37D2" w14:paraId="48E2224F" w14:textId="77777777">
        <w:trPr>
          <w:jc w:val="center"/>
        </w:trPr>
        <w:tc>
          <w:tcPr>
            <w:tcW w:w="3118" w:type="dxa"/>
            <w:vAlign w:val="center"/>
          </w:tcPr>
          <w:p w14:paraId="2EB74D5B" w14:textId="77777777" w:rsidR="000C37D2" w:rsidRDefault="00000000">
            <w:r>
              <w:rPr>
                <w:sz w:val="17"/>
              </w:rPr>
              <w:t>スポンサー・支援者</w:t>
            </w:r>
          </w:p>
        </w:tc>
        <w:tc>
          <w:tcPr>
            <w:tcW w:w="1701" w:type="dxa"/>
            <w:vAlign w:val="center"/>
          </w:tcPr>
          <w:p w14:paraId="491F55D4" w14:textId="77777777" w:rsidR="000C37D2" w:rsidRDefault="000C37D2"/>
        </w:tc>
        <w:tc>
          <w:tcPr>
            <w:tcW w:w="1984" w:type="dxa"/>
            <w:vAlign w:val="center"/>
          </w:tcPr>
          <w:p w14:paraId="522C8194" w14:textId="77777777" w:rsidR="000C37D2" w:rsidRDefault="000C37D2"/>
        </w:tc>
        <w:tc>
          <w:tcPr>
            <w:tcW w:w="2551" w:type="dxa"/>
            <w:vAlign w:val="center"/>
          </w:tcPr>
          <w:p w14:paraId="1073E342" w14:textId="77777777" w:rsidR="000C37D2" w:rsidRDefault="000C37D2"/>
        </w:tc>
      </w:tr>
      <w:tr w:rsidR="000C37D2" w14:paraId="11F3C89B" w14:textId="77777777">
        <w:trPr>
          <w:jc w:val="center"/>
        </w:trPr>
        <w:tc>
          <w:tcPr>
            <w:tcW w:w="3118" w:type="dxa"/>
            <w:vAlign w:val="center"/>
          </w:tcPr>
          <w:p w14:paraId="264B078B" w14:textId="77777777" w:rsidR="000C37D2" w:rsidRDefault="00000000">
            <w:pPr>
              <w:rPr>
                <w:lang w:eastAsia="ja-JP"/>
              </w:rPr>
            </w:pPr>
            <w:r>
              <w:rPr>
                <w:sz w:val="17"/>
                <w:lang w:eastAsia="ja-JP"/>
              </w:rPr>
              <w:t>所属団体・クラブ支援</w:t>
            </w:r>
          </w:p>
        </w:tc>
        <w:tc>
          <w:tcPr>
            <w:tcW w:w="1701" w:type="dxa"/>
            <w:vAlign w:val="center"/>
          </w:tcPr>
          <w:p w14:paraId="276D26FB" w14:textId="77777777" w:rsidR="000C37D2" w:rsidRDefault="000C37D2">
            <w:pPr>
              <w:rPr>
                <w:lang w:eastAsia="ja-JP"/>
              </w:rPr>
            </w:pPr>
          </w:p>
        </w:tc>
        <w:tc>
          <w:tcPr>
            <w:tcW w:w="1984" w:type="dxa"/>
            <w:vAlign w:val="center"/>
          </w:tcPr>
          <w:p w14:paraId="217D299A" w14:textId="77777777" w:rsidR="000C37D2" w:rsidRDefault="000C37D2">
            <w:pPr>
              <w:rPr>
                <w:lang w:eastAsia="ja-JP"/>
              </w:rPr>
            </w:pPr>
          </w:p>
        </w:tc>
        <w:tc>
          <w:tcPr>
            <w:tcW w:w="2551" w:type="dxa"/>
            <w:vAlign w:val="center"/>
          </w:tcPr>
          <w:p w14:paraId="59B1B82F" w14:textId="77777777" w:rsidR="000C37D2" w:rsidRDefault="000C37D2">
            <w:pPr>
              <w:rPr>
                <w:lang w:eastAsia="ja-JP"/>
              </w:rPr>
            </w:pPr>
          </w:p>
        </w:tc>
      </w:tr>
      <w:tr w:rsidR="000C37D2" w14:paraId="6A1A770A" w14:textId="77777777">
        <w:trPr>
          <w:jc w:val="center"/>
        </w:trPr>
        <w:tc>
          <w:tcPr>
            <w:tcW w:w="3118" w:type="dxa"/>
            <w:vAlign w:val="center"/>
          </w:tcPr>
          <w:p w14:paraId="50639A81" w14:textId="77777777" w:rsidR="000C37D2" w:rsidRDefault="00000000">
            <w:proofErr w:type="spellStart"/>
            <w:r>
              <w:rPr>
                <w:sz w:val="17"/>
              </w:rPr>
              <w:t>その他</w:t>
            </w:r>
            <w:proofErr w:type="spellEnd"/>
          </w:p>
        </w:tc>
        <w:tc>
          <w:tcPr>
            <w:tcW w:w="1701" w:type="dxa"/>
            <w:vAlign w:val="center"/>
          </w:tcPr>
          <w:p w14:paraId="182B298C" w14:textId="77777777" w:rsidR="000C37D2" w:rsidRDefault="000C37D2"/>
        </w:tc>
        <w:tc>
          <w:tcPr>
            <w:tcW w:w="1984" w:type="dxa"/>
            <w:vAlign w:val="center"/>
          </w:tcPr>
          <w:p w14:paraId="4AE59BCD" w14:textId="77777777" w:rsidR="000C37D2" w:rsidRDefault="000C37D2"/>
        </w:tc>
        <w:tc>
          <w:tcPr>
            <w:tcW w:w="2551" w:type="dxa"/>
            <w:vAlign w:val="center"/>
          </w:tcPr>
          <w:p w14:paraId="6596ED4C" w14:textId="77777777" w:rsidR="000C37D2" w:rsidRDefault="000C37D2"/>
        </w:tc>
      </w:tr>
    </w:tbl>
    <w:p w14:paraId="1455B332" w14:textId="77777777" w:rsidR="000C37D2" w:rsidRDefault="00000000">
      <w:pPr>
        <w:pStyle w:val="21"/>
        <w:rPr>
          <w:lang w:eastAsia="ja-JP"/>
        </w:rPr>
      </w:pPr>
      <w:r>
        <w:rPr>
          <w:rFonts w:ascii="Noto Sans CJK JP" w:eastAsia="Noto Sans CJK JP" w:hAnsi="Noto Sans CJK JP"/>
          <w:color w:val="000000"/>
          <w:sz w:val="25"/>
          <w:lang w:eastAsia="ja-JP"/>
        </w:rPr>
        <w:t>3. JSAF立替金の精算確認</w:t>
      </w:r>
    </w:p>
    <w:p w14:paraId="36C8429B" w14:textId="77777777" w:rsidR="000C37D2" w:rsidRDefault="00000000">
      <w:pPr>
        <w:ind w:left="340"/>
      </w:pPr>
      <w:r>
        <w:rPr>
          <w:sz w:val="19"/>
        </w:rPr>
        <w:t xml:space="preserve">□ </w:t>
      </w:r>
      <w:proofErr w:type="spellStart"/>
      <w:r>
        <w:rPr>
          <w:sz w:val="19"/>
        </w:rPr>
        <w:t>JSAFがExpression</w:t>
      </w:r>
      <w:proofErr w:type="spellEnd"/>
      <w:r>
        <w:rPr>
          <w:sz w:val="19"/>
        </w:rPr>
        <w:t xml:space="preserve"> of Interest </w:t>
      </w:r>
      <w:proofErr w:type="spellStart"/>
      <w:r>
        <w:rPr>
          <w:sz w:val="19"/>
        </w:rPr>
        <w:t>Depositその他の費用を立替払いしている場合、推薦対象チームはJSAFが指定する方法および期限に従い精算します</w:t>
      </w:r>
      <w:proofErr w:type="spellEnd"/>
      <w:r>
        <w:rPr>
          <w:sz w:val="19"/>
        </w:rPr>
        <w:t>。</w:t>
      </w:r>
    </w:p>
    <w:p w14:paraId="3BB00C0D" w14:textId="77777777" w:rsidR="000C37D2" w:rsidRDefault="00000000">
      <w:pPr>
        <w:ind w:left="340"/>
        <w:rPr>
          <w:lang w:eastAsia="ja-JP"/>
        </w:rPr>
      </w:pPr>
      <w:r>
        <w:rPr>
          <w:sz w:val="19"/>
          <w:lang w:eastAsia="ja-JP"/>
        </w:rPr>
        <w:t>□ 本大会参加および準備に関する費用は、原則として選手本人の自己負担であることを確認します。</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18"/>
        <w:gridCol w:w="6236"/>
      </w:tblGrid>
      <w:tr w:rsidR="000C37D2" w14:paraId="20A46CBE" w14:textId="77777777">
        <w:trPr>
          <w:jc w:val="center"/>
        </w:trPr>
        <w:tc>
          <w:tcPr>
            <w:tcW w:w="3118" w:type="dxa"/>
            <w:shd w:val="clear" w:color="auto" w:fill="F2F2F2"/>
            <w:vAlign w:val="center"/>
          </w:tcPr>
          <w:p w14:paraId="6BCB1D18" w14:textId="77777777" w:rsidR="000C37D2" w:rsidRDefault="00000000">
            <w:proofErr w:type="spellStart"/>
            <w:r>
              <w:rPr>
                <w:b/>
                <w:sz w:val="19"/>
              </w:rPr>
              <w:t>代表者署名</w:t>
            </w:r>
            <w:proofErr w:type="spellEnd"/>
          </w:p>
        </w:tc>
        <w:tc>
          <w:tcPr>
            <w:tcW w:w="6236" w:type="dxa"/>
            <w:vAlign w:val="center"/>
          </w:tcPr>
          <w:p w14:paraId="6A2821C5" w14:textId="77777777" w:rsidR="000C37D2" w:rsidRDefault="00000000">
            <w:r>
              <w:rPr>
                <w:sz w:val="19"/>
              </w:rPr>
              <w:t>署名：　　　　　　　　　　　　　　　日付：　　　年　　　月　　　日</w:t>
            </w:r>
          </w:p>
        </w:tc>
      </w:tr>
    </w:tbl>
    <w:p w14:paraId="0DA8FE0C" w14:textId="77777777" w:rsidR="00EC7C5E" w:rsidRDefault="00EC7C5E"/>
    <w:sectPr w:rsidR="00EC7C5E" w:rsidSect="00034616">
      <w:footerReference w:type="default" r:id="rId8"/>
      <w:pgSz w:w="11906" w:h="16838"/>
      <w:pgMar w:top="1020"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44A8" w14:textId="77777777" w:rsidR="00EB60EF" w:rsidRDefault="00EB60EF">
      <w:pPr>
        <w:spacing w:after="0" w:line="240" w:lineRule="auto"/>
      </w:pPr>
      <w:r>
        <w:separator/>
      </w:r>
    </w:p>
  </w:endnote>
  <w:endnote w:type="continuationSeparator" w:id="0">
    <w:p w14:paraId="0B3F1C57" w14:textId="77777777" w:rsidR="00EB60EF" w:rsidRDefault="00EB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Noto Sans CJK JP">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6FC2" w14:textId="77777777" w:rsidR="000C37D2" w:rsidRDefault="00000000">
    <w:pPr>
      <w:pStyle w:val="a7"/>
      <w:jc w:val="center"/>
    </w:pPr>
    <w:r>
      <w:rPr>
        <w:color w:val="646464"/>
        <w:sz w:val="16"/>
      </w:rPr>
      <w:t xml:space="preserve">JSAF ODHWC 2026 </w:t>
    </w:r>
    <w:proofErr w:type="spellStart"/>
    <w:r>
      <w:rPr>
        <w:color w:val="646464"/>
        <w:sz w:val="16"/>
      </w:rPr>
      <w:t>日本代表選考</w:t>
    </w:r>
    <w:proofErr w:type="spellEnd"/>
    <w:r>
      <w:rPr>
        <w:color w:val="646464"/>
        <w:sz w:val="16"/>
      </w:rPr>
      <w:t xml:space="preserve"> </w:t>
    </w:r>
    <w:proofErr w:type="spellStart"/>
    <w:r>
      <w:rPr>
        <w:color w:val="646464"/>
        <w:sz w:val="16"/>
      </w:rPr>
      <w:t>応募書類一式</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8240" w14:textId="77777777" w:rsidR="00EB60EF" w:rsidRDefault="00EB60EF">
      <w:pPr>
        <w:spacing w:after="0" w:line="240" w:lineRule="auto"/>
      </w:pPr>
      <w:r>
        <w:separator/>
      </w:r>
    </w:p>
  </w:footnote>
  <w:footnote w:type="continuationSeparator" w:id="0">
    <w:p w14:paraId="4B30D415" w14:textId="77777777" w:rsidR="00EB60EF" w:rsidRDefault="00EB6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86817318">
    <w:abstractNumId w:val="8"/>
  </w:num>
  <w:num w:numId="2" w16cid:durableId="1137529126">
    <w:abstractNumId w:val="6"/>
  </w:num>
  <w:num w:numId="3" w16cid:durableId="104734776">
    <w:abstractNumId w:val="5"/>
  </w:num>
  <w:num w:numId="4" w16cid:durableId="1762678040">
    <w:abstractNumId w:val="4"/>
  </w:num>
  <w:num w:numId="5" w16cid:durableId="360133335">
    <w:abstractNumId w:val="7"/>
  </w:num>
  <w:num w:numId="6" w16cid:durableId="1363633615">
    <w:abstractNumId w:val="3"/>
  </w:num>
  <w:num w:numId="7" w16cid:durableId="471363158">
    <w:abstractNumId w:val="2"/>
  </w:num>
  <w:num w:numId="8" w16cid:durableId="1648625790">
    <w:abstractNumId w:val="1"/>
  </w:num>
  <w:num w:numId="9" w16cid:durableId="40607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035"/>
    <w:rsid w:val="000C37D2"/>
    <w:rsid w:val="0015074B"/>
    <w:rsid w:val="0029639D"/>
    <w:rsid w:val="00326F90"/>
    <w:rsid w:val="0096377B"/>
    <w:rsid w:val="00980182"/>
    <w:rsid w:val="00AA1D8D"/>
    <w:rsid w:val="00B37F6F"/>
    <w:rsid w:val="00B47730"/>
    <w:rsid w:val="00CB0664"/>
    <w:rsid w:val="00EB60EF"/>
    <w:rsid w:val="00EC7C5E"/>
    <w:rsid w:val="00FC693F"/>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126BDC5"/>
  <w14:defaultImageDpi w14:val="300"/>
  <w15:docId w15:val="{8CD9620C-EBD0-8D42-A417-C4535FAF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ans CJK JP" w:eastAsia="Noto Sans CJK JP" w:hAnsi="Noto Sans CJK JP"/>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1555</Words>
  <Characters>1866</Characters>
  <Application>Microsoft Office Word</Application>
  <DocSecurity>0</DocSecurity>
  <Lines>466</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YASUTAKA FUNAZAWA</cp:lastModifiedBy>
  <cp:revision>2</cp:revision>
  <dcterms:created xsi:type="dcterms:W3CDTF">2026-06-08T01:36:00Z</dcterms:created>
  <dcterms:modified xsi:type="dcterms:W3CDTF">2026-06-08T01:36:00Z</dcterms:modified>
  <cp:category/>
</cp:coreProperties>
</file>